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3968" w14:textId="2D4B2843" w:rsidR="00196402" w:rsidRDefault="009D1197" w:rsidP="009D1197">
      <w:pPr>
        <w:spacing w:before="60" w:after="60" w:line="360" w:lineRule="exact"/>
        <w:ind w:firstLine="490"/>
        <w:jc w:val="center"/>
        <w:rPr>
          <w:rFonts w:asciiTheme="majorHAnsi" w:hAnsiTheme="majorHAnsi" w:cstheme="majorHAnsi"/>
          <w:b/>
          <w:sz w:val="26"/>
          <w:szCs w:val="26"/>
        </w:rPr>
      </w:pPr>
      <w:bookmarkStart w:id="0" w:name="_GoBack"/>
      <w:bookmarkEnd w:id="0"/>
      <w:r w:rsidRPr="009D1197">
        <w:rPr>
          <w:rFonts w:asciiTheme="majorHAnsi" w:hAnsiTheme="majorHAnsi" w:cstheme="majorHAnsi"/>
          <w:b/>
          <w:sz w:val="26"/>
          <w:szCs w:val="26"/>
        </w:rPr>
        <w:t>BẢNG NIÊM YẾT GIÁ TÀI SẢN THANH LÝ</w:t>
      </w:r>
    </w:p>
    <w:p w14:paraId="375461EA" w14:textId="15B67DCE" w:rsidR="009D1197" w:rsidRPr="009D1197" w:rsidRDefault="00F27EFD" w:rsidP="009D1197">
      <w:pPr>
        <w:spacing w:before="60" w:after="60" w:line="360" w:lineRule="exact"/>
        <w:ind w:firstLine="490"/>
        <w:jc w:val="center"/>
        <w:rPr>
          <w:rFonts w:asciiTheme="majorHAnsi" w:hAnsiTheme="majorHAnsi" w:cstheme="majorHAnsi"/>
          <w:i/>
        </w:rPr>
      </w:pPr>
      <w:r>
        <w:rPr>
          <w:rFonts w:asciiTheme="majorHAnsi" w:hAnsiTheme="majorHAnsi" w:cstheme="majorHAnsi"/>
          <w:i/>
        </w:rPr>
        <w:t>(Gửi kèm Thông báo số 454</w:t>
      </w:r>
      <w:r w:rsidR="009D1197" w:rsidRPr="009D1197">
        <w:rPr>
          <w:rFonts w:asciiTheme="majorHAnsi" w:hAnsiTheme="majorHAnsi" w:cstheme="majorHAnsi"/>
          <w:i/>
        </w:rPr>
        <w:t>/TB-CĐSP ngày 3/6/2026 của Trường Cao đẳng Sư phạm Bà Rịa - Vũng Tàu)</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332"/>
        <w:gridCol w:w="710"/>
        <w:gridCol w:w="723"/>
        <w:gridCol w:w="814"/>
        <w:gridCol w:w="1713"/>
      </w:tblGrid>
      <w:tr w:rsidR="007217D9" w:rsidRPr="00513D86" w14:paraId="1D2AC6B4" w14:textId="77777777" w:rsidTr="00C72557">
        <w:trPr>
          <w:trHeight w:val="755"/>
        </w:trPr>
        <w:tc>
          <w:tcPr>
            <w:tcW w:w="670" w:type="dxa"/>
            <w:shd w:val="clear" w:color="auto" w:fill="auto"/>
            <w:vAlign w:val="center"/>
            <w:hideMark/>
          </w:tcPr>
          <w:p w14:paraId="1EE26752"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STT</w:t>
            </w:r>
          </w:p>
        </w:tc>
        <w:tc>
          <w:tcPr>
            <w:tcW w:w="5332" w:type="dxa"/>
            <w:shd w:val="clear" w:color="auto" w:fill="auto"/>
            <w:vAlign w:val="center"/>
            <w:hideMark/>
          </w:tcPr>
          <w:p w14:paraId="6EA284BC"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Tên vật tư</w:t>
            </w:r>
          </w:p>
        </w:tc>
        <w:tc>
          <w:tcPr>
            <w:tcW w:w="710" w:type="dxa"/>
            <w:shd w:val="clear" w:color="auto" w:fill="auto"/>
            <w:vAlign w:val="center"/>
            <w:hideMark/>
          </w:tcPr>
          <w:p w14:paraId="6BCB193B"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Năm SD</w:t>
            </w:r>
          </w:p>
        </w:tc>
        <w:tc>
          <w:tcPr>
            <w:tcW w:w="723" w:type="dxa"/>
            <w:shd w:val="clear" w:color="auto" w:fill="auto"/>
            <w:vAlign w:val="center"/>
            <w:hideMark/>
          </w:tcPr>
          <w:p w14:paraId="6993CCDD"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ĐVT</w:t>
            </w:r>
          </w:p>
        </w:tc>
        <w:tc>
          <w:tcPr>
            <w:tcW w:w="814" w:type="dxa"/>
            <w:shd w:val="clear" w:color="auto" w:fill="auto"/>
            <w:vAlign w:val="center"/>
            <w:hideMark/>
          </w:tcPr>
          <w:p w14:paraId="662731CB"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Số lượng</w:t>
            </w:r>
          </w:p>
        </w:tc>
        <w:tc>
          <w:tcPr>
            <w:tcW w:w="1713" w:type="dxa"/>
            <w:shd w:val="clear" w:color="auto" w:fill="auto"/>
            <w:vAlign w:val="center"/>
            <w:hideMark/>
          </w:tcPr>
          <w:p w14:paraId="08AE2E16"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xml:space="preserve">Thành tiền </w:t>
            </w:r>
            <w:r w:rsidRPr="00513D86">
              <w:rPr>
                <w:rFonts w:asciiTheme="majorHAnsi" w:hAnsiTheme="majorHAnsi" w:cstheme="majorHAnsi"/>
                <w:b/>
                <w:bCs/>
                <w:color w:val="000000"/>
                <w:lang w:val="vi-VN" w:eastAsia="vi-VN"/>
              </w:rPr>
              <w:br/>
              <w:t>(VNĐ)</w:t>
            </w:r>
          </w:p>
        </w:tc>
      </w:tr>
      <w:tr w:rsidR="007217D9" w:rsidRPr="00513D86" w14:paraId="3ECCDE74" w14:textId="77777777" w:rsidTr="00C72557">
        <w:trPr>
          <w:trHeight w:val="315"/>
        </w:trPr>
        <w:tc>
          <w:tcPr>
            <w:tcW w:w="670" w:type="dxa"/>
            <w:shd w:val="clear" w:color="000000" w:fill="FFFFFF"/>
            <w:vAlign w:val="center"/>
            <w:hideMark/>
          </w:tcPr>
          <w:p w14:paraId="0D15B086"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I</w:t>
            </w:r>
          </w:p>
        </w:tc>
        <w:tc>
          <w:tcPr>
            <w:tcW w:w="5332" w:type="dxa"/>
            <w:shd w:val="clear" w:color="000000" w:fill="FFFFFF"/>
            <w:vAlign w:val="center"/>
            <w:hideMark/>
          </w:tcPr>
          <w:p w14:paraId="1421C2F3" w14:textId="77777777" w:rsidR="007217D9" w:rsidRPr="00513D86" w:rsidRDefault="007217D9" w:rsidP="00BC5E61">
            <w:pPr>
              <w:spacing w:before="120" w:after="120" w:line="240" w:lineRule="auto"/>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Tài sản cố định</w:t>
            </w:r>
          </w:p>
        </w:tc>
        <w:tc>
          <w:tcPr>
            <w:tcW w:w="710" w:type="dxa"/>
            <w:shd w:val="clear" w:color="auto" w:fill="auto"/>
            <w:vAlign w:val="center"/>
            <w:hideMark/>
          </w:tcPr>
          <w:p w14:paraId="6E409594" w14:textId="77777777" w:rsidR="007217D9" w:rsidRPr="00513D86" w:rsidRDefault="007217D9" w:rsidP="00BC5E61">
            <w:pPr>
              <w:spacing w:before="120" w:after="120" w:line="240" w:lineRule="auto"/>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723" w:type="dxa"/>
            <w:shd w:val="clear" w:color="auto" w:fill="auto"/>
            <w:vAlign w:val="center"/>
            <w:hideMark/>
          </w:tcPr>
          <w:p w14:paraId="3EB73C89"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814" w:type="dxa"/>
            <w:shd w:val="clear" w:color="auto" w:fill="auto"/>
            <w:vAlign w:val="center"/>
            <w:hideMark/>
          </w:tcPr>
          <w:p w14:paraId="169A31A8" w14:textId="77777777" w:rsidR="007217D9" w:rsidRPr="00513D86" w:rsidRDefault="007217D9" w:rsidP="00BC5E61">
            <w:pPr>
              <w:spacing w:before="120" w:after="120" w:line="240" w:lineRule="auto"/>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1713" w:type="dxa"/>
            <w:shd w:val="clear" w:color="auto" w:fill="auto"/>
            <w:vAlign w:val="center"/>
            <w:hideMark/>
          </w:tcPr>
          <w:p w14:paraId="346FC45C"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 </w:t>
            </w:r>
          </w:p>
        </w:tc>
      </w:tr>
      <w:tr w:rsidR="007217D9" w:rsidRPr="00513D86" w14:paraId="398C5B85" w14:textId="77777777" w:rsidTr="00C72557">
        <w:trPr>
          <w:trHeight w:val="377"/>
        </w:trPr>
        <w:tc>
          <w:tcPr>
            <w:tcW w:w="670" w:type="dxa"/>
            <w:shd w:val="clear" w:color="000000" w:fill="FFFFFF"/>
            <w:vAlign w:val="center"/>
            <w:hideMark/>
          </w:tcPr>
          <w:p w14:paraId="547EEA9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5332" w:type="dxa"/>
            <w:shd w:val="clear" w:color="000000" w:fill="FFFFFF"/>
            <w:vAlign w:val="center"/>
            <w:hideMark/>
          </w:tcPr>
          <w:p w14:paraId="23FABCFC"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xách tay giáo viên Dell INSPIRON 3567</w:t>
            </w:r>
          </w:p>
        </w:tc>
        <w:tc>
          <w:tcPr>
            <w:tcW w:w="710" w:type="dxa"/>
            <w:shd w:val="clear" w:color="000000" w:fill="FFFFFF"/>
            <w:vAlign w:val="center"/>
            <w:hideMark/>
          </w:tcPr>
          <w:p w14:paraId="6530DB5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2019</w:t>
            </w:r>
          </w:p>
        </w:tc>
        <w:tc>
          <w:tcPr>
            <w:tcW w:w="723" w:type="dxa"/>
            <w:shd w:val="clear" w:color="000000" w:fill="FFFFFF"/>
            <w:vAlign w:val="center"/>
            <w:hideMark/>
          </w:tcPr>
          <w:p w14:paraId="1E5CC4D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67F7890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1E518C9E" w14:textId="2919B43E"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150.000</w:t>
            </w:r>
          </w:p>
        </w:tc>
      </w:tr>
      <w:tr w:rsidR="007217D9" w:rsidRPr="00513D86" w14:paraId="15459155" w14:textId="77777777" w:rsidTr="00C72557">
        <w:trPr>
          <w:trHeight w:val="315"/>
        </w:trPr>
        <w:tc>
          <w:tcPr>
            <w:tcW w:w="670" w:type="dxa"/>
            <w:shd w:val="clear" w:color="000000" w:fill="FFFFFF"/>
            <w:vAlign w:val="center"/>
            <w:hideMark/>
          </w:tcPr>
          <w:p w14:paraId="589FDA2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5332" w:type="dxa"/>
            <w:shd w:val="clear" w:color="000000" w:fill="FFFFFF"/>
            <w:noWrap/>
            <w:vAlign w:val="center"/>
            <w:hideMark/>
          </w:tcPr>
          <w:p w14:paraId="0780E609"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xách tay giáo viên Dell INSPIRON 3569</w:t>
            </w:r>
          </w:p>
        </w:tc>
        <w:tc>
          <w:tcPr>
            <w:tcW w:w="710" w:type="dxa"/>
            <w:shd w:val="clear" w:color="000000" w:fill="FFFFFF"/>
            <w:vAlign w:val="center"/>
            <w:hideMark/>
          </w:tcPr>
          <w:p w14:paraId="77058EE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2019</w:t>
            </w:r>
          </w:p>
        </w:tc>
        <w:tc>
          <w:tcPr>
            <w:tcW w:w="723" w:type="dxa"/>
            <w:shd w:val="clear" w:color="000000" w:fill="FFFFFF"/>
            <w:vAlign w:val="center"/>
            <w:hideMark/>
          </w:tcPr>
          <w:p w14:paraId="2B48377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C85B51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0081F94C" w14:textId="455117D0"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150.000</w:t>
            </w:r>
          </w:p>
        </w:tc>
      </w:tr>
      <w:tr w:rsidR="007217D9" w:rsidRPr="00513D86" w14:paraId="3F666E1C" w14:textId="77777777" w:rsidTr="00C72557">
        <w:trPr>
          <w:trHeight w:val="315"/>
        </w:trPr>
        <w:tc>
          <w:tcPr>
            <w:tcW w:w="670" w:type="dxa"/>
            <w:shd w:val="clear" w:color="000000" w:fill="FFFFFF"/>
            <w:vAlign w:val="center"/>
            <w:hideMark/>
          </w:tcPr>
          <w:p w14:paraId="28E5309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w:t>
            </w:r>
          </w:p>
        </w:tc>
        <w:tc>
          <w:tcPr>
            <w:tcW w:w="5332" w:type="dxa"/>
            <w:shd w:val="clear" w:color="000000" w:fill="FFFFFF"/>
            <w:noWrap/>
            <w:vAlign w:val="center"/>
            <w:hideMark/>
          </w:tcPr>
          <w:p w14:paraId="7B86C7FE"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xách tay giáo viên Dell INSPIRON 3568</w:t>
            </w:r>
          </w:p>
        </w:tc>
        <w:tc>
          <w:tcPr>
            <w:tcW w:w="710" w:type="dxa"/>
            <w:shd w:val="clear" w:color="000000" w:fill="FFFFFF"/>
            <w:vAlign w:val="center"/>
            <w:hideMark/>
          </w:tcPr>
          <w:p w14:paraId="7CB3525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2019</w:t>
            </w:r>
          </w:p>
        </w:tc>
        <w:tc>
          <w:tcPr>
            <w:tcW w:w="723" w:type="dxa"/>
            <w:shd w:val="clear" w:color="000000" w:fill="FFFFFF"/>
            <w:vAlign w:val="center"/>
            <w:hideMark/>
          </w:tcPr>
          <w:p w14:paraId="066BE8B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74CC9FF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9215929" w14:textId="75FCC6E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150.000</w:t>
            </w:r>
          </w:p>
        </w:tc>
      </w:tr>
      <w:tr w:rsidR="007217D9" w:rsidRPr="00513D86" w14:paraId="50B9D4C2" w14:textId="77777777" w:rsidTr="00C72557">
        <w:trPr>
          <w:trHeight w:val="315"/>
        </w:trPr>
        <w:tc>
          <w:tcPr>
            <w:tcW w:w="670" w:type="dxa"/>
            <w:shd w:val="clear" w:color="000000" w:fill="FFFFFF"/>
            <w:vAlign w:val="center"/>
            <w:hideMark/>
          </w:tcPr>
          <w:p w14:paraId="579AF77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w:t>
            </w:r>
          </w:p>
        </w:tc>
        <w:tc>
          <w:tcPr>
            <w:tcW w:w="5332" w:type="dxa"/>
            <w:shd w:val="clear" w:color="000000" w:fill="FFFFFF"/>
            <w:vAlign w:val="center"/>
            <w:hideMark/>
          </w:tcPr>
          <w:p w14:paraId="6F13B0FE"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xách tay(XDCB)</w:t>
            </w:r>
          </w:p>
        </w:tc>
        <w:tc>
          <w:tcPr>
            <w:tcW w:w="710" w:type="dxa"/>
            <w:shd w:val="clear" w:color="000000" w:fill="FFFFFF"/>
            <w:vAlign w:val="center"/>
            <w:hideMark/>
          </w:tcPr>
          <w:p w14:paraId="617A05A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2020</w:t>
            </w:r>
          </w:p>
        </w:tc>
        <w:tc>
          <w:tcPr>
            <w:tcW w:w="723" w:type="dxa"/>
            <w:shd w:val="clear" w:color="000000" w:fill="FFFFFF"/>
            <w:vAlign w:val="center"/>
            <w:hideMark/>
          </w:tcPr>
          <w:p w14:paraId="2137711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66F9891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0E0E2BFA" w14:textId="0D317C7E"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150.000</w:t>
            </w:r>
          </w:p>
        </w:tc>
      </w:tr>
      <w:tr w:rsidR="007217D9" w:rsidRPr="00513D86" w14:paraId="01B00A58" w14:textId="77777777" w:rsidTr="00C72557">
        <w:trPr>
          <w:trHeight w:val="360"/>
        </w:trPr>
        <w:tc>
          <w:tcPr>
            <w:tcW w:w="670" w:type="dxa"/>
            <w:shd w:val="clear" w:color="000000" w:fill="FFFFFF"/>
            <w:vAlign w:val="center"/>
            <w:hideMark/>
          </w:tcPr>
          <w:p w14:paraId="0424068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w:t>
            </w:r>
          </w:p>
        </w:tc>
        <w:tc>
          <w:tcPr>
            <w:tcW w:w="5332" w:type="dxa"/>
            <w:shd w:val="clear" w:color="000000" w:fill="FFFFFF"/>
            <w:vAlign w:val="center"/>
            <w:hideMark/>
          </w:tcPr>
          <w:p w14:paraId="7519FED0"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0151791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2D9FF14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6BF7FCE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3AEBDB2" w14:textId="0CBAF572"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4A101E69" w14:textId="77777777" w:rsidTr="00C72557">
        <w:trPr>
          <w:trHeight w:val="360"/>
        </w:trPr>
        <w:tc>
          <w:tcPr>
            <w:tcW w:w="670" w:type="dxa"/>
            <w:shd w:val="clear" w:color="000000" w:fill="FFFFFF"/>
            <w:vAlign w:val="center"/>
            <w:hideMark/>
          </w:tcPr>
          <w:p w14:paraId="598979A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6</w:t>
            </w:r>
          </w:p>
        </w:tc>
        <w:tc>
          <w:tcPr>
            <w:tcW w:w="5332" w:type="dxa"/>
            <w:shd w:val="clear" w:color="000000" w:fill="FFFFFF"/>
            <w:vAlign w:val="center"/>
            <w:hideMark/>
          </w:tcPr>
          <w:p w14:paraId="0A0DEC65"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5332A38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58B92F4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5358064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72F55D7B" w14:textId="30A9C985"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0546E655" w14:textId="77777777" w:rsidTr="00C72557">
        <w:trPr>
          <w:trHeight w:val="360"/>
        </w:trPr>
        <w:tc>
          <w:tcPr>
            <w:tcW w:w="670" w:type="dxa"/>
            <w:shd w:val="clear" w:color="000000" w:fill="FFFFFF"/>
            <w:vAlign w:val="center"/>
            <w:hideMark/>
          </w:tcPr>
          <w:p w14:paraId="676B7D2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7</w:t>
            </w:r>
          </w:p>
        </w:tc>
        <w:tc>
          <w:tcPr>
            <w:tcW w:w="5332" w:type="dxa"/>
            <w:shd w:val="clear" w:color="000000" w:fill="FFFFFF"/>
            <w:vAlign w:val="center"/>
            <w:hideMark/>
          </w:tcPr>
          <w:p w14:paraId="21AE4227"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352C8FF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099C8AC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5584615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296FBCE" w14:textId="5759E07B"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6EA57FFB" w14:textId="77777777" w:rsidTr="00C72557">
        <w:trPr>
          <w:trHeight w:val="360"/>
        </w:trPr>
        <w:tc>
          <w:tcPr>
            <w:tcW w:w="670" w:type="dxa"/>
            <w:shd w:val="clear" w:color="000000" w:fill="FFFFFF"/>
            <w:vAlign w:val="center"/>
            <w:hideMark/>
          </w:tcPr>
          <w:p w14:paraId="0BFEEBD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8</w:t>
            </w:r>
          </w:p>
        </w:tc>
        <w:tc>
          <w:tcPr>
            <w:tcW w:w="5332" w:type="dxa"/>
            <w:shd w:val="clear" w:color="000000" w:fill="FFFFFF"/>
            <w:vAlign w:val="center"/>
            <w:hideMark/>
          </w:tcPr>
          <w:p w14:paraId="4DAABAAC"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29C8465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033EE94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1F88C7D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D67B55C" w14:textId="2C01D8A0"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509A0173" w14:textId="77777777" w:rsidTr="00C72557">
        <w:trPr>
          <w:trHeight w:val="360"/>
        </w:trPr>
        <w:tc>
          <w:tcPr>
            <w:tcW w:w="670" w:type="dxa"/>
            <w:shd w:val="clear" w:color="000000" w:fill="FFFFFF"/>
            <w:vAlign w:val="center"/>
            <w:hideMark/>
          </w:tcPr>
          <w:p w14:paraId="5E2BC029"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9</w:t>
            </w:r>
          </w:p>
        </w:tc>
        <w:tc>
          <w:tcPr>
            <w:tcW w:w="5332" w:type="dxa"/>
            <w:shd w:val="clear" w:color="000000" w:fill="FFFFFF"/>
            <w:vAlign w:val="center"/>
            <w:hideMark/>
          </w:tcPr>
          <w:p w14:paraId="4F77C806"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414173E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070964E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E71AE6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3A3CFBF0" w14:textId="0078D849"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313E2C85" w14:textId="77777777" w:rsidTr="00C72557">
        <w:trPr>
          <w:trHeight w:val="360"/>
        </w:trPr>
        <w:tc>
          <w:tcPr>
            <w:tcW w:w="670" w:type="dxa"/>
            <w:shd w:val="clear" w:color="000000" w:fill="FFFFFF"/>
            <w:vAlign w:val="center"/>
            <w:hideMark/>
          </w:tcPr>
          <w:p w14:paraId="3F367BC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w:t>
            </w:r>
          </w:p>
        </w:tc>
        <w:tc>
          <w:tcPr>
            <w:tcW w:w="5332" w:type="dxa"/>
            <w:shd w:val="clear" w:color="000000" w:fill="FFFFFF"/>
            <w:vAlign w:val="center"/>
            <w:hideMark/>
          </w:tcPr>
          <w:p w14:paraId="2836994B"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51A3A79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0E61216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3F4C16B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50FFBDD" w14:textId="348B495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5E84E57E" w14:textId="77777777" w:rsidTr="00C72557">
        <w:trPr>
          <w:trHeight w:val="360"/>
        </w:trPr>
        <w:tc>
          <w:tcPr>
            <w:tcW w:w="670" w:type="dxa"/>
            <w:shd w:val="clear" w:color="000000" w:fill="FFFFFF"/>
            <w:vAlign w:val="center"/>
            <w:hideMark/>
          </w:tcPr>
          <w:p w14:paraId="393EBEF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11</w:t>
            </w:r>
          </w:p>
        </w:tc>
        <w:tc>
          <w:tcPr>
            <w:tcW w:w="5332" w:type="dxa"/>
            <w:shd w:val="clear" w:color="000000" w:fill="FFFFFF"/>
            <w:vAlign w:val="center"/>
            <w:hideMark/>
          </w:tcPr>
          <w:p w14:paraId="3731AD21"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07CB8DD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270CB26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2D247EE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C24E57D" w14:textId="5C69A1B1"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388ADD97" w14:textId="77777777" w:rsidTr="00C72557">
        <w:trPr>
          <w:trHeight w:val="360"/>
        </w:trPr>
        <w:tc>
          <w:tcPr>
            <w:tcW w:w="670" w:type="dxa"/>
            <w:shd w:val="clear" w:color="000000" w:fill="FFFFFF"/>
            <w:vAlign w:val="center"/>
            <w:hideMark/>
          </w:tcPr>
          <w:p w14:paraId="2B6500F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12</w:t>
            </w:r>
          </w:p>
        </w:tc>
        <w:tc>
          <w:tcPr>
            <w:tcW w:w="5332" w:type="dxa"/>
            <w:shd w:val="clear" w:color="000000" w:fill="FFFFFF"/>
            <w:vAlign w:val="center"/>
            <w:hideMark/>
          </w:tcPr>
          <w:p w14:paraId="5CE3F187"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2FB5BF6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6A7CB9D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4DF17A3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43EB64E7" w14:textId="7C0D4CFF"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7C0CEFE8" w14:textId="77777777" w:rsidTr="00C72557">
        <w:trPr>
          <w:trHeight w:val="360"/>
        </w:trPr>
        <w:tc>
          <w:tcPr>
            <w:tcW w:w="670" w:type="dxa"/>
            <w:shd w:val="clear" w:color="000000" w:fill="FFFFFF"/>
            <w:vAlign w:val="center"/>
            <w:hideMark/>
          </w:tcPr>
          <w:p w14:paraId="4263C45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13</w:t>
            </w:r>
          </w:p>
        </w:tc>
        <w:tc>
          <w:tcPr>
            <w:tcW w:w="5332" w:type="dxa"/>
            <w:shd w:val="clear" w:color="000000" w:fill="FFFFFF"/>
            <w:vAlign w:val="center"/>
            <w:hideMark/>
          </w:tcPr>
          <w:p w14:paraId="0871342D"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tính DELLVostro260MT - CTMT</w:t>
            </w:r>
          </w:p>
        </w:tc>
        <w:tc>
          <w:tcPr>
            <w:tcW w:w="710" w:type="dxa"/>
            <w:shd w:val="clear" w:color="000000" w:fill="FFFFFF"/>
            <w:vAlign w:val="center"/>
            <w:hideMark/>
          </w:tcPr>
          <w:p w14:paraId="79EB56A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5467EFE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326B436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80612D2" w14:textId="7EF71ADA"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516344A0" w14:textId="77777777" w:rsidTr="00C72557">
        <w:trPr>
          <w:trHeight w:val="330"/>
        </w:trPr>
        <w:tc>
          <w:tcPr>
            <w:tcW w:w="670" w:type="dxa"/>
            <w:shd w:val="clear" w:color="000000" w:fill="FFFFFF"/>
            <w:vAlign w:val="center"/>
            <w:hideMark/>
          </w:tcPr>
          <w:p w14:paraId="175C8D8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14</w:t>
            </w:r>
          </w:p>
        </w:tc>
        <w:tc>
          <w:tcPr>
            <w:tcW w:w="5332" w:type="dxa"/>
            <w:shd w:val="clear" w:color="000000" w:fill="FFFFFF"/>
            <w:noWrap/>
            <w:vAlign w:val="center"/>
            <w:hideMark/>
          </w:tcPr>
          <w:p w14:paraId="54ADF311"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 xml:space="preserve">Máy tính ROBO việt sin - CTMT </w:t>
            </w:r>
          </w:p>
        </w:tc>
        <w:tc>
          <w:tcPr>
            <w:tcW w:w="710" w:type="dxa"/>
            <w:shd w:val="clear" w:color="000000" w:fill="FFFFFF"/>
            <w:vAlign w:val="center"/>
            <w:hideMark/>
          </w:tcPr>
          <w:p w14:paraId="3052C58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727039D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56679B4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FBC2EFB" w14:textId="447BD8B3"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77417FAC" w14:textId="77777777" w:rsidTr="00C72557">
        <w:trPr>
          <w:trHeight w:val="330"/>
        </w:trPr>
        <w:tc>
          <w:tcPr>
            <w:tcW w:w="670" w:type="dxa"/>
            <w:shd w:val="clear" w:color="000000" w:fill="FFFFFF"/>
            <w:vAlign w:val="center"/>
            <w:hideMark/>
          </w:tcPr>
          <w:p w14:paraId="684C881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w:t>
            </w:r>
          </w:p>
        </w:tc>
        <w:tc>
          <w:tcPr>
            <w:tcW w:w="5332" w:type="dxa"/>
            <w:shd w:val="clear" w:color="000000" w:fill="FFFFFF"/>
            <w:noWrap/>
            <w:vAlign w:val="center"/>
            <w:hideMark/>
          </w:tcPr>
          <w:p w14:paraId="5B0EA024"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 xml:space="preserve">Máy tính ROBO việt sin - CTMT </w:t>
            </w:r>
          </w:p>
        </w:tc>
        <w:tc>
          <w:tcPr>
            <w:tcW w:w="710" w:type="dxa"/>
            <w:shd w:val="clear" w:color="000000" w:fill="FFFFFF"/>
            <w:vAlign w:val="center"/>
            <w:hideMark/>
          </w:tcPr>
          <w:p w14:paraId="5B227C9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55127BD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41255F1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1BDBE7C" w14:textId="35CBE1BB"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72173C2B" w14:textId="77777777" w:rsidTr="00C72557">
        <w:trPr>
          <w:trHeight w:val="330"/>
        </w:trPr>
        <w:tc>
          <w:tcPr>
            <w:tcW w:w="670" w:type="dxa"/>
            <w:shd w:val="clear" w:color="000000" w:fill="FFFFFF"/>
            <w:vAlign w:val="center"/>
            <w:hideMark/>
          </w:tcPr>
          <w:p w14:paraId="26CBE78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16</w:t>
            </w:r>
          </w:p>
        </w:tc>
        <w:tc>
          <w:tcPr>
            <w:tcW w:w="5332" w:type="dxa"/>
            <w:shd w:val="clear" w:color="000000" w:fill="FFFFFF"/>
            <w:noWrap/>
            <w:vAlign w:val="center"/>
            <w:hideMark/>
          </w:tcPr>
          <w:p w14:paraId="777D7A82"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phtocopy kỹ thuật số Konica Minotla Bizhub 370</w:t>
            </w:r>
          </w:p>
        </w:tc>
        <w:tc>
          <w:tcPr>
            <w:tcW w:w="710" w:type="dxa"/>
            <w:shd w:val="clear" w:color="000000" w:fill="FFFFFF"/>
            <w:noWrap/>
            <w:vAlign w:val="center"/>
            <w:hideMark/>
          </w:tcPr>
          <w:p w14:paraId="23D1B8F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2019</w:t>
            </w:r>
          </w:p>
        </w:tc>
        <w:tc>
          <w:tcPr>
            <w:tcW w:w="723" w:type="dxa"/>
            <w:shd w:val="clear" w:color="000000" w:fill="FFFFFF"/>
            <w:vAlign w:val="center"/>
            <w:hideMark/>
          </w:tcPr>
          <w:p w14:paraId="3FB20A1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2C39E1D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43997B2D" w14:textId="2809AF3D"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500.000</w:t>
            </w:r>
          </w:p>
        </w:tc>
      </w:tr>
      <w:tr w:rsidR="007217D9" w:rsidRPr="00513D86" w14:paraId="53D2BA93" w14:textId="77777777" w:rsidTr="00C72557">
        <w:trPr>
          <w:trHeight w:val="330"/>
        </w:trPr>
        <w:tc>
          <w:tcPr>
            <w:tcW w:w="670" w:type="dxa"/>
            <w:shd w:val="clear" w:color="000000" w:fill="FFFFFF"/>
            <w:vAlign w:val="center"/>
            <w:hideMark/>
          </w:tcPr>
          <w:p w14:paraId="006C412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17</w:t>
            </w:r>
          </w:p>
        </w:tc>
        <w:tc>
          <w:tcPr>
            <w:tcW w:w="5332" w:type="dxa"/>
            <w:shd w:val="clear" w:color="000000" w:fill="FFFFFF"/>
            <w:noWrap/>
            <w:vAlign w:val="center"/>
            <w:hideMark/>
          </w:tcPr>
          <w:p w14:paraId="540B13B5"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47FFF19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40E486F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1A1BCD9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37ABC5DF" w14:textId="5838D076"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5536882B" w14:textId="77777777" w:rsidTr="00C72557">
        <w:trPr>
          <w:trHeight w:val="330"/>
        </w:trPr>
        <w:tc>
          <w:tcPr>
            <w:tcW w:w="670" w:type="dxa"/>
            <w:shd w:val="clear" w:color="000000" w:fill="FFFFFF"/>
            <w:vAlign w:val="center"/>
            <w:hideMark/>
          </w:tcPr>
          <w:p w14:paraId="564C8CF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18</w:t>
            </w:r>
          </w:p>
        </w:tc>
        <w:tc>
          <w:tcPr>
            <w:tcW w:w="5332" w:type="dxa"/>
            <w:shd w:val="clear" w:color="000000" w:fill="FFFFFF"/>
            <w:noWrap/>
            <w:vAlign w:val="center"/>
            <w:hideMark/>
          </w:tcPr>
          <w:p w14:paraId="51C7D6D6"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7A89AF0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0F0D615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F5CE5F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79EEB22E" w14:textId="6597728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376261F4" w14:textId="77777777" w:rsidTr="00C72557">
        <w:trPr>
          <w:trHeight w:val="330"/>
        </w:trPr>
        <w:tc>
          <w:tcPr>
            <w:tcW w:w="670" w:type="dxa"/>
            <w:shd w:val="clear" w:color="000000" w:fill="FFFFFF"/>
            <w:vAlign w:val="center"/>
            <w:hideMark/>
          </w:tcPr>
          <w:p w14:paraId="2812C46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19</w:t>
            </w:r>
          </w:p>
        </w:tc>
        <w:tc>
          <w:tcPr>
            <w:tcW w:w="5332" w:type="dxa"/>
            <w:shd w:val="clear" w:color="000000" w:fill="FFFFFF"/>
            <w:noWrap/>
            <w:vAlign w:val="center"/>
            <w:hideMark/>
          </w:tcPr>
          <w:p w14:paraId="73052A4F"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28350DD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165FBAC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718E4D4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7B383BFD" w14:textId="0B97930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09C25D2A" w14:textId="77777777" w:rsidTr="00C72557">
        <w:trPr>
          <w:trHeight w:val="330"/>
        </w:trPr>
        <w:tc>
          <w:tcPr>
            <w:tcW w:w="670" w:type="dxa"/>
            <w:shd w:val="clear" w:color="000000" w:fill="FFFFFF"/>
            <w:vAlign w:val="center"/>
            <w:hideMark/>
          </w:tcPr>
          <w:p w14:paraId="5454B00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w:t>
            </w:r>
          </w:p>
        </w:tc>
        <w:tc>
          <w:tcPr>
            <w:tcW w:w="5332" w:type="dxa"/>
            <w:shd w:val="clear" w:color="000000" w:fill="FFFFFF"/>
            <w:noWrap/>
            <w:vAlign w:val="center"/>
            <w:hideMark/>
          </w:tcPr>
          <w:p w14:paraId="4FF19C9D"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031202F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6509501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31536F2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8DD3836" w14:textId="2A4EE2E2"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28C7A48C" w14:textId="77777777" w:rsidTr="00C72557">
        <w:trPr>
          <w:trHeight w:val="330"/>
        </w:trPr>
        <w:tc>
          <w:tcPr>
            <w:tcW w:w="670" w:type="dxa"/>
            <w:shd w:val="clear" w:color="000000" w:fill="FFFFFF"/>
            <w:vAlign w:val="center"/>
            <w:hideMark/>
          </w:tcPr>
          <w:p w14:paraId="007CDD2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21</w:t>
            </w:r>
          </w:p>
        </w:tc>
        <w:tc>
          <w:tcPr>
            <w:tcW w:w="5332" w:type="dxa"/>
            <w:shd w:val="clear" w:color="000000" w:fill="FFFFFF"/>
            <w:noWrap/>
            <w:vAlign w:val="center"/>
            <w:hideMark/>
          </w:tcPr>
          <w:p w14:paraId="513D63FB"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3B31783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73DDA7B9"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19786AE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3BAAF6B7" w14:textId="7B7EEED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56C1D0AF" w14:textId="77777777" w:rsidTr="00C72557">
        <w:trPr>
          <w:trHeight w:val="330"/>
        </w:trPr>
        <w:tc>
          <w:tcPr>
            <w:tcW w:w="670" w:type="dxa"/>
            <w:shd w:val="clear" w:color="000000" w:fill="FFFFFF"/>
            <w:vAlign w:val="center"/>
            <w:hideMark/>
          </w:tcPr>
          <w:p w14:paraId="0E004F1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22</w:t>
            </w:r>
          </w:p>
        </w:tc>
        <w:tc>
          <w:tcPr>
            <w:tcW w:w="5332" w:type="dxa"/>
            <w:shd w:val="clear" w:color="000000" w:fill="FFFFFF"/>
            <w:noWrap/>
            <w:vAlign w:val="center"/>
            <w:hideMark/>
          </w:tcPr>
          <w:p w14:paraId="3CE658EE"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6BEE71C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3590F9C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15CA15C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04B2B476" w14:textId="71D5802E"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7E7DD202" w14:textId="77777777" w:rsidTr="00C72557">
        <w:trPr>
          <w:trHeight w:val="330"/>
        </w:trPr>
        <w:tc>
          <w:tcPr>
            <w:tcW w:w="670" w:type="dxa"/>
            <w:shd w:val="clear" w:color="000000" w:fill="FFFFFF"/>
            <w:vAlign w:val="center"/>
            <w:hideMark/>
          </w:tcPr>
          <w:p w14:paraId="646F9DC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23</w:t>
            </w:r>
          </w:p>
        </w:tc>
        <w:tc>
          <w:tcPr>
            <w:tcW w:w="5332" w:type="dxa"/>
            <w:shd w:val="clear" w:color="000000" w:fill="FFFFFF"/>
            <w:noWrap/>
            <w:vAlign w:val="center"/>
            <w:hideMark/>
          </w:tcPr>
          <w:p w14:paraId="290554E1"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4C96174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3508BD7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2B59459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1ACE7C28" w14:textId="6594147B"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6CA2FF04" w14:textId="77777777" w:rsidTr="00C72557">
        <w:trPr>
          <w:trHeight w:val="315"/>
        </w:trPr>
        <w:tc>
          <w:tcPr>
            <w:tcW w:w="670" w:type="dxa"/>
            <w:shd w:val="clear" w:color="000000" w:fill="FFFFFF"/>
            <w:vAlign w:val="center"/>
            <w:hideMark/>
          </w:tcPr>
          <w:p w14:paraId="3BEEA1D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lastRenderedPageBreak/>
              <w:t>24</w:t>
            </w:r>
          </w:p>
        </w:tc>
        <w:tc>
          <w:tcPr>
            <w:tcW w:w="5332" w:type="dxa"/>
            <w:shd w:val="clear" w:color="000000" w:fill="FFFFFF"/>
            <w:noWrap/>
            <w:vAlign w:val="center"/>
            <w:hideMark/>
          </w:tcPr>
          <w:p w14:paraId="4CC4A753"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2F5407A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45B645B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7C9E6D1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4CB770C" w14:textId="1B24579F"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7DAA3AFB" w14:textId="77777777" w:rsidTr="00C72557">
        <w:trPr>
          <w:trHeight w:val="315"/>
        </w:trPr>
        <w:tc>
          <w:tcPr>
            <w:tcW w:w="670" w:type="dxa"/>
            <w:shd w:val="clear" w:color="000000" w:fill="FFFFFF"/>
            <w:vAlign w:val="center"/>
            <w:hideMark/>
          </w:tcPr>
          <w:p w14:paraId="441E3FB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25</w:t>
            </w:r>
          </w:p>
        </w:tc>
        <w:tc>
          <w:tcPr>
            <w:tcW w:w="5332" w:type="dxa"/>
            <w:shd w:val="clear" w:color="000000" w:fill="FFFFFF"/>
            <w:noWrap/>
            <w:vAlign w:val="center"/>
            <w:hideMark/>
          </w:tcPr>
          <w:p w14:paraId="577FA566"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56F92A4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2FD8833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202DE9F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1C7633B4" w14:textId="70958AEA"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4F1F5F38" w14:textId="77777777" w:rsidTr="00C72557">
        <w:trPr>
          <w:trHeight w:val="315"/>
        </w:trPr>
        <w:tc>
          <w:tcPr>
            <w:tcW w:w="670" w:type="dxa"/>
            <w:shd w:val="clear" w:color="000000" w:fill="FFFFFF"/>
            <w:vAlign w:val="center"/>
            <w:hideMark/>
          </w:tcPr>
          <w:p w14:paraId="06A5B10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26</w:t>
            </w:r>
          </w:p>
        </w:tc>
        <w:tc>
          <w:tcPr>
            <w:tcW w:w="5332" w:type="dxa"/>
            <w:shd w:val="clear" w:color="000000" w:fill="FFFFFF"/>
            <w:noWrap/>
            <w:vAlign w:val="center"/>
            <w:hideMark/>
          </w:tcPr>
          <w:p w14:paraId="1D8577DE"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2454521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51DD4EE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322825D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49409EF8" w14:textId="5FD27692"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528EF61B" w14:textId="77777777" w:rsidTr="00C72557">
        <w:trPr>
          <w:trHeight w:val="315"/>
        </w:trPr>
        <w:tc>
          <w:tcPr>
            <w:tcW w:w="670" w:type="dxa"/>
            <w:shd w:val="clear" w:color="000000" w:fill="FFFFFF"/>
            <w:vAlign w:val="center"/>
            <w:hideMark/>
          </w:tcPr>
          <w:p w14:paraId="0194B9F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27</w:t>
            </w:r>
          </w:p>
        </w:tc>
        <w:tc>
          <w:tcPr>
            <w:tcW w:w="5332" w:type="dxa"/>
            <w:shd w:val="clear" w:color="000000" w:fill="FFFFFF"/>
            <w:noWrap/>
            <w:vAlign w:val="center"/>
            <w:hideMark/>
          </w:tcPr>
          <w:p w14:paraId="41B00629"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18E9384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4620B18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6F46F7D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109F83C6" w14:textId="47A4CBD0"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6D75C83E" w14:textId="77777777" w:rsidTr="00C72557">
        <w:trPr>
          <w:trHeight w:val="315"/>
        </w:trPr>
        <w:tc>
          <w:tcPr>
            <w:tcW w:w="670" w:type="dxa"/>
            <w:shd w:val="clear" w:color="000000" w:fill="FFFFFF"/>
            <w:vAlign w:val="center"/>
            <w:hideMark/>
          </w:tcPr>
          <w:p w14:paraId="518445F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28</w:t>
            </w:r>
          </w:p>
        </w:tc>
        <w:tc>
          <w:tcPr>
            <w:tcW w:w="5332" w:type="dxa"/>
            <w:shd w:val="clear" w:color="000000" w:fill="FFFFFF"/>
            <w:noWrap/>
            <w:vAlign w:val="center"/>
            <w:hideMark/>
          </w:tcPr>
          <w:p w14:paraId="5A7D24F7"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0E000AD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32ABF42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9C167A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5BB297C8" w14:textId="626251DB"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1F2A6C2C" w14:textId="77777777" w:rsidTr="00C72557">
        <w:trPr>
          <w:trHeight w:val="315"/>
        </w:trPr>
        <w:tc>
          <w:tcPr>
            <w:tcW w:w="670" w:type="dxa"/>
            <w:shd w:val="clear" w:color="000000" w:fill="FFFFFF"/>
            <w:vAlign w:val="center"/>
            <w:hideMark/>
          </w:tcPr>
          <w:p w14:paraId="5A8FE4A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29</w:t>
            </w:r>
          </w:p>
        </w:tc>
        <w:tc>
          <w:tcPr>
            <w:tcW w:w="5332" w:type="dxa"/>
            <w:shd w:val="clear" w:color="000000" w:fill="FFFFFF"/>
            <w:noWrap/>
            <w:vAlign w:val="center"/>
            <w:hideMark/>
          </w:tcPr>
          <w:p w14:paraId="5D4333A1"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Camera quan sát phòng học VISON 2500 - CTMT</w:t>
            </w:r>
          </w:p>
        </w:tc>
        <w:tc>
          <w:tcPr>
            <w:tcW w:w="710" w:type="dxa"/>
            <w:shd w:val="clear" w:color="000000" w:fill="FFFFFF"/>
            <w:vAlign w:val="center"/>
            <w:hideMark/>
          </w:tcPr>
          <w:p w14:paraId="76208F5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5A27CD0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43F0757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7AD6D807" w14:textId="07D15EAF"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4CE3339A" w14:textId="77777777" w:rsidTr="00C72557">
        <w:trPr>
          <w:trHeight w:val="315"/>
        </w:trPr>
        <w:tc>
          <w:tcPr>
            <w:tcW w:w="670" w:type="dxa"/>
            <w:shd w:val="clear" w:color="000000" w:fill="FFFFFF"/>
            <w:vAlign w:val="center"/>
            <w:hideMark/>
          </w:tcPr>
          <w:p w14:paraId="39848F8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30</w:t>
            </w:r>
          </w:p>
        </w:tc>
        <w:tc>
          <w:tcPr>
            <w:tcW w:w="5332" w:type="dxa"/>
            <w:shd w:val="clear" w:color="000000" w:fill="FFFFFF"/>
            <w:noWrap/>
            <w:vAlign w:val="center"/>
            <w:hideMark/>
          </w:tcPr>
          <w:p w14:paraId="2D83FD93"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Đầu ghi hình VSON3201 FullD1 Hàn Quốc - CTMT</w:t>
            </w:r>
          </w:p>
        </w:tc>
        <w:tc>
          <w:tcPr>
            <w:tcW w:w="710" w:type="dxa"/>
            <w:shd w:val="clear" w:color="000000" w:fill="FFFFFF"/>
            <w:vAlign w:val="center"/>
            <w:hideMark/>
          </w:tcPr>
          <w:p w14:paraId="3BA3B2B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120BE6C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6DA23BE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03E03F25" w14:textId="191DD4E5"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0AFCE48A" w14:textId="77777777" w:rsidTr="00C72557">
        <w:trPr>
          <w:trHeight w:val="315"/>
        </w:trPr>
        <w:tc>
          <w:tcPr>
            <w:tcW w:w="670" w:type="dxa"/>
            <w:shd w:val="clear" w:color="000000" w:fill="FFFFFF"/>
            <w:vAlign w:val="center"/>
            <w:hideMark/>
          </w:tcPr>
          <w:p w14:paraId="433F678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31</w:t>
            </w:r>
          </w:p>
        </w:tc>
        <w:tc>
          <w:tcPr>
            <w:tcW w:w="5332" w:type="dxa"/>
            <w:shd w:val="clear" w:color="000000" w:fill="FFFFFF"/>
            <w:noWrap/>
            <w:vAlign w:val="center"/>
            <w:hideMark/>
          </w:tcPr>
          <w:p w14:paraId="72734B94"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Đầu ghi hình VSON3201 FullD1 Hàn Quốc - CTMT</w:t>
            </w:r>
          </w:p>
        </w:tc>
        <w:tc>
          <w:tcPr>
            <w:tcW w:w="710" w:type="dxa"/>
            <w:shd w:val="clear" w:color="000000" w:fill="FFFFFF"/>
            <w:vAlign w:val="center"/>
            <w:hideMark/>
          </w:tcPr>
          <w:p w14:paraId="4C276D0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1F8F17A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4F8A9D7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13C86CA6" w14:textId="61774622"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68C20C82" w14:textId="77777777" w:rsidTr="00C72557">
        <w:trPr>
          <w:trHeight w:val="315"/>
        </w:trPr>
        <w:tc>
          <w:tcPr>
            <w:tcW w:w="670" w:type="dxa"/>
            <w:shd w:val="clear" w:color="000000" w:fill="FFFFFF"/>
            <w:vAlign w:val="center"/>
            <w:hideMark/>
          </w:tcPr>
          <w:p w14:paraId="22D8398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32</w:t>
            </w:r>
          </w:p>
        </w:tc>
        <w:tc>
          <w:tcPr>
            <w:tcW w:w="5332" w:type="dxa"/>
            <w:shd w:val="clear" w:color="000000" w:fill="FFFFFF"/>
            <w:noWrap/>
            <w:vAlign w:val="center"/>
            <w:hideMark/>
          </w:tcPr>
          <w:p w14:paraId="5C22EC9E" w14:textId="77777777" w:rsidR="007217D9" w:rsidRPr="00513D86" w:rsidRDefault="007217D9" w:rsidP="00BC5E61">
            <w:pPr>
              <w:spacing w:before="120" w:after="120" w:line="240" w:lineRule="auto"/>
              <w:rPr>
                <w:rFonts w:asciiTheme="majorHAnsi" w:hAnsiTheme="majorHAnsi" w:cstheme="majorHAnsi"/>
                <w:color w:val="000000"/>
                <w:lang w:eastAsia="vi-VN"/>
              </w:rPr>
            </w:pPr>
            <w:r w:rsidRPr="00513D86">
              <w:rPr>
                <w:rFonts w:asciiTheme="majorHAnsi" w:hAnsiTheme="majorHAnsi" w:cstheme="majorHAnsi"/>
                <w:color w:val="000000"/>
                <w:lang w:val="vi-VN" w:eastAsia="vi-VN"/>
              </w:rPr>
              <w:t>Tivi ihch39C - Nhật Bản - CTMT</w:t>
            </w:r>
          </w:p>
        </w:tc>
        <w:tc>
          <w:tcPr>
            <w:tcW w:w="710" w:type="dxa"/>
            <w:shd w:val="clear" w:color="000000" w:fill="FFFFFF"/>
            <w:vAlign w:val="center"/>
            <w:hideMark/>
          </w:tcPr>
          <w:p w14:paraId="42DC52A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195C723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A95964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7B1BD90" w14:textId="6DA49DC2"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0D7008E6" w14:textId="77777777" w:rsidTr="00C72557">
        <w:trPr>
          <w:trHeight w:val="315"/>
        </w:trPr>
        <w:tc>
          <w:tcPr>
            <w:tcW w:w="670" w:type="dxa"/>
            <w:shd w:val="clear" w:color="000000" w:fill="FFFFFF"/>
            <w:vAlign w:val="center"/>
            <w:hideMark/>
          </w:tcPr>
          <w:p w14:paraId="7766D733"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II</w:t>
            </w:r>
          </w:p>
        </w:tc>
        <w:tc>
          <w:tcPr>
            <w:tcW w:w="5332" w:type="dxa"/>
            <w:shd w:val="clear" w:color="000000" w:fill="FFFFFF"/>
            <w:vAlign w:val="center"/>
            <w:hideMark/>
          </w:tcPr>
          <w:p w14:paraId="3F5AC905" w14:textId="77777777" w:rsidR="007217D9" w:rsidRPr="00513D86" w:rsidRDefault="007217D9" w:rsidP="00BC5E61">
            <w:pPr>
              <w:spacing w:before="120" w:after="120" w:line="240" w:lineRule="auto"/>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Công cụ dụng cụ</w:t>
            </w:r>
          </w:p>
        </w:tc>
        <w:tc>
          <w:tcPr>
            <w:tcW w:w="710" w:type="dxa"/>
            <w:shd w:val="clear" w:color="000000" w:fill="FFFFFF"/>
            <w:vAlign w:val="center"/>
            <w:hideMark/>
          </w:tcPr>
          <w:p w14:paraId="18DEAAA6"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723" w:type="dxa"/>
            <w:shd w:val="clear" w:color="000000" w:fill="FFFFFF"/>
            <w:vAlign w:val="center"/>
            <w:hideMark/>
          </w:tcPr>
          <w:p w14:paraId="31455003"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814" w:type="dxa"/>
            <w:shd w:val="clear" w:color="000000" w:fill="FFFFFF"/>
            <w:vAlign w:val="center"/>
            <w:hideMark/>
          </w:tcPr>
          <w:p w14:paraId="4B1B5549"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1713" w:type="dxa"/>
            <w:shd w:val="clear" w:color="auto" w:fill="auto"/>
            <w:vAlign w:val="center"/>
            <w:hideMark/>
          </w:tcPr>
          <w:p w14:paraId="72A3B552" w14:textId="5F450F64" w:rsidR="007217D9" w:rsidRPr="00513D86" w:rsidRDefault="007217D9" w:rsidP="00BC5E61">
            <w:pPr>
              <w:spacing w:before="120" w:after="120" w:line="240" w:lineRule="auto"/>
              <w:jc w:val="center"/>
              <w:rPr>
                <w:rFonts w:asciiTheme="majorHAnsi" w:hAnsiTheme="majorHAnsi" w:cstheme="majorHAnsi"/>
                <w:color w:val="000000"/>
                <w:lang w:val="vi-VN" w:eastAsia="vi-VN"/>
              </w:rPr>
            </w:pPr>
          </w:p>
        </w:tc>
      </w:tr>
      <w:tr w:rsidR="007217D9" w:rsidRPr="00513D86" w14:paraId="79E34C8C" w14:textId="77777777" w:rsidTr="00C72557">
        <w:trPr>
          <w:trHeight w:val="315"/>
        </w:trPr>
        <w:tc>
          <w:tcPr>
            <w:tcW w:w="670" w:type="dxa"/>
            <w:shd w:val="clear" w:color="000000" w:fill="FFFFFF"/>
            <w:vAlign w:val="center"/>
            <w:hideMark/>
          </w:tcPr>
          <w:p w14:paraId="1E1207A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5332" w:type="dxa"/>
            <w:shd w:val="clear" w:color="000000" w:fill="FFFFFF"/>
            <w:noWrap/>
            <w:vAlign w:val="center"/>
            <w:hideMark/>
          </w:tcPr>
          <w:p w14:paraId="34BBFF3D"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Ghế khung sắt nhựa</w:t>
            </w:r>
          </w:p>
        </w:tc>
        <w:tc>
          <w:tcPr>
            <w:tcW w:w="710" w:type="dxa"/>
            <w:shd w:val="clear" w:color="000000" w:fill="FFFFFF"/>
            <w:vAlign w:val="center"/>
            <w:hideMark/>
          </w:tcPr>
          <w:p w14:paraId="2B3B86C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w:t>
            </w:r>
          </w:p>
        </w:tc>
        <w:tc>
          <w:tcPr>
            <w:tcW w:w="723" w:type="dxa"/>
            <w:shd w:val="clear" w:color="000000" w:fill="FFFFFF"/>
            <w:vAlign w:val="center"/>
            <w:hideMark/>
          </w:tcPr>
          <w:p w14:paraId="25AE3BF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83E302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16</w:t>
            </w:r>
          </w:p>
        </w:tc>
        <w:tc>
          <w:tcPr>
            <w:tcW w:w="1713" w:type="dxa"/>
            <w:shd w:val="clear" w:color="auto" w:fill="auto"/>
            <w:vAlign w:val="center"/>
            <w:hideMark/>
          </w:tcPr>
          <w:p w14:paraId="74C9B9A1" w14:textId="103FC84C"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480.000</w:t>
            </w:r>
          </w:p>
        </w:tc>
      </w:tr>
      <w:tr w:rsidR="007217D9" w:rsidRPr="00513D86" w14:paraId="308A6E5E" w14:textId="77777777" w:rsidTr="00C72557">
        <w:trPr>
          <w:trHeight w:val="315"/>
        </w:trPr>
        <w:tc>
          <w:tcPr>
            <w:tcW w:w="670" w:type="dxa"/>
            <w:shd w:val="clear" w:color="000000" w:fill="FFFFFF"/>
            <w:vAlign w:val="center"/>
            <w:hideMark/>
          </w:tcPr>
          <w:p w14:paraId="1FFC88D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5332" w:type="dxa"/>
            <w:shd w:val="clear" w:color="000000" w:fill="FFFFFF"/>
            <w:vAlign w:val="center"/>
            <w:hideMark/>
          </w:tcPr>
          <w:p w14:paraId="3619EB22"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giặt Sanyo</w:t>
            </w:r>
          </w:p>
        </w:tc>
        <w:tc>
          <w:tcPr>
            <w:tcW w:w="710" w:type="dxa"/>
            <w:shd w:val="clear" w:color="000000" w:fill="FFFFFF"/>
            <w:vAlign w:val="center"/>
            <w:hideMark/>
          </w:tcPr>
          <w:p w14:paraId="1B5E411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2010</w:t>
            </w:r>
          </w:p>
        </w:tc>
        <w:tc>
          <w:tcPr>
            <w:tcW w:w="723" w:type="dxa"/>
            <w:shd w:val="clear" w:color="000000" w:fill="FFFFFF"/>
            <w:vAlign w:val="center"/>
            <w:hideMark/>
          </w:tcPr>
          <w:p w14:paraId="09F3924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603F8AD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w:t>
            </w:r>
          </w:p>
        </w:tc>
        <w:tc>
          <w:tcPr>
            <w:tcW w:w="1713" w:type="dxa"/>
            <w:shd w:val="clear" w:color="auto" w:fill="auto"/>
            <w:vAlign w:val="center"/>
            <w:hideMark/>
          </w:tcPr>
          <w:p w14:paraId="00BEBDF7" w14:textId="16EB012F"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4.000.000</w:t>
            </w:r>
          </w:p>
        </w:tc>
      </w:tr>
      <w:tr w:rsidR="007217D9" w:rsidRPr="00513D86" w14:paraId="710DC9AC" w14:textId="77777777" w:rsidTr="00C72557">
        <w:trPr>
          <w:trHeight w:val="300"/>
        </w:trPr>
        <w:tc>
          <w:tcPr>
            <w:tcW w:w="670" w:type="dxa"/>
            <w:shd w:val="clear" w:color="000000" w:fill="FFFFFF"/>
            <w:vAlign w:val="center"/>
            <w:hideMark/>
          </w:tcPr>
          <w:p w14:paraId="49B8EA7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w:t>
            </w:r>
          </w:p>
        </w:tc>
        <w:tc>
          <w:tcPr>
            <w:tcW w:w="5332" w:type="dxa"/>
            <w:shd w:val="clear" w:color="000000" w:fill="FFFFFF"/>
            <w:vAlign w:val="center"/>
            <w:hideMark/>
          </w:tcPr>
          <w:p w14:paraId="56087053"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in CANON 3.300 - 2010 CTMT</w:t>
            </w:r>
          </w:p>
        </w:tc>
        <w:tc>
          <w:tcPr>
            <w:tcW w:w="710" w:type="dxa"/>
            <w:shd w:val="clear" w:color="000000" w:fill="FFFFFF"/>
            <w:vAlign w:val="center"/>
            <w:hideMark/>
          </w:tcPr>
          <w:p w14:paraId="1CC9F71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2010</w:t>
            </w:r>
          </w:p>
        </w:tc>
        <w:tc>
          <w:tcPr>
            <w:tcW w:w="723" w:type="dxa"/>
            <w:shd w:val="clear" w:color="000000" w:fill="FFFFFF"/>
            <w:vAlign w:val="center"/>
            <w:hideMark/>
          </w:tcPr>
          <w:p w14:paraId="0B183BF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3BC2399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52755A8" w14:textId="1F2FA5F6"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2FDB0E99" w14:textId="77777777" w:rsidTr="00C72557">
        <w:trPr>
          <w:trHeight w:val="315"/>
        </w:trPr>
        <w:tc>
          <w:tcPr>
            <w:tcW w:w="670" w:type="dxa"/>
            <w:shd w:val="clear" w:color="000000" w:fill="FFFFFF"/>
            <w:vAlign w:val="center"/>
            <w:hideMark/>
          </w:tcPr>
          <w:p w14:paraId="38FEBBC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w:t>
            </w:r>
          </w:p>
        </w:tc>
        <w:tc>
          <w:tcPr>
            <w:tcW w:w="5332" w:type="dxa"/>
            <w:shd w:val="clear" w:color="000000" w:fill="FFFFFF"/>
            <w:vAlign w:val="center"/>
            <w:hideMark/>
          </w:tcPr>
          <w:p w14:paraId="1F778C1B"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in LAZE LBP 3300</w:t>
            </w:r>
          </w:p>
        </w:tc>
        <w:tc>
          <w:tcPr>
            <w:tcW w:w="710" w:type="dxa"/>
            <w:shd w:val="clear" w:color="000000" w:fill="FFFFFF"/>
            <w:vAlign w:val="center"/>
            <w:hideMark/>
          </w:tcPr>
          <w:p w14:paraId="4846991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2014</w:t>
            </w:r>
          </w:p>
        </w:tc>
        <w:tc>
          <w:tcPr>
            <w:tcW w:w="723" w:type="dxa"/>
            <w:shd w:val="clear" w:color="000000" w:fill="FFFFFF"/>
            <w:vAlign w:val="center"/>
            <w:hideMark/>
          </w:tcPr>
          <w:p w14:paraId="576CB4F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00665F5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72653625" w14:textId="204B992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1661BC7C" w14:textId="77777777" w:rsidTr="00C72557">
        <w:trPr>
          <w:trHeight w:val="585"/>
        </w:trPr>
        <w:tc>
          <w:tcPr>
            <w:tcW w:w="670" w:type="dxa"/>
            <w:shd w:val="clear" w:color="000000" w:fill="FFFFFF"/>
            <w:vAlign w:val="center"/>
            <w:hideMark/>
          </w:tcPr>
          <w:p w14:paraId="01CBCDB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w:t>
            </w:r>
          </w:p>
        </w:tc>
        <w:tc>
          <w:tcPr>
            <w:tcW w:w="5332" w:type="dxa"/>
            <w:shd w:val="clear" w:color="000000" w:fill="FFFFFF"/>
            <w:vAlign w:val="center"/>
            <w:hideMark/>
          </w:tcPr>
          <w:p w14:paraId="029EA512"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Hệ thống âm thanh phòng học - Loa Kéo Di Động Bosa KH-15</w:t>
            </w:r>
          </w:p>
        </w:tc>
        <w:tc>
          <w:tcPr>
            <w:tcW w:w="710" w:type="dxa"/>
            <w:shd w:val="clear" w:color="000000" w:fill="FFFFFF"/>
            <w:vAlign w:val="center"/>
            <w:hideMark/>
          </w:tcPr>
          <w:p w14:paraId="1B2F45A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2019</w:t>
            </w:r>
          </w:p>
        </w:tc>
        <w:tc>
          <w:tcPr>
            <w:tcW w:w="723" w:type="dxa"/>
            <w:shd w:val="clear" w:color="000000" w:fill="FFFFFF"/>
            <w:vAlign w:val="center"/>
            <w:hideMark/>
          </w:tcPr>
          <w:p w14:paraId="7F8F3B2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34DC26A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1713" w:type="dxa"/>
            <w:shd w:val="clear" w:color="auto" w:fill="auto"/>
            <w:vAlign w:val="center"/>
            <w:hideMark/>
          </w:tcPr>
          <w:p w14:paraId="7CC46B9F" w14:textId="08748D56"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1.200.000</w:t>
            </w:r>
          </w:p>
        </w:tc>
      </w:tr>
      <w:tr w:rsidR="007217D9" w:rsidRPr="00513D86" w14:paraId="139E5E37" w14:textId="77777777" w:rsidTr="00C72557">
        <w:trPr>
          <w:trHeight w:val="315"/>
        </w:trPr>
        <w:tc>
          <w:tcPr>
            <w:tcW w:w="670" w:type="dxa"/>
            <w:shd w:val="clear" w:color="000000" w:fill="FFFFFF"/>
            <w:vAlign w:val="center"/>
            <w:hideMark/>
          </w:tcPr>
          <w:p w14:paraId="3E888F2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6</w:t>
            </w:r>
          </w:p>
        </w:tc>
        <w:tc>
          <w:tcPr>
            <w:tcW w:w="5332" w:type="dxa"/>
            <w:shd w:val="clear" w:color="000000" w:fill="FFFFFF"/>
            <w:vAlign w:val="center"/>
            <w:hideMark/>
          </w:tcPr>
          <w:p w14:paraId="17E7B3AA"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Màn chiếu</w:t>
            </w:r>
          </w:p>
        </w:tc>
        <w:tc>
          <w:tcPr>
            <w:tcW w:w="710" w:type="dxa"/>
            <w:shd w:val="clear" w:color="000000" w:fill="FFFFFF"/>
            <w:vAlign w:val="center"/>
            <w:hideMark/>
          </w:tcPr>
          <w:p w14:paraId="2EE44FF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07DC439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81AE78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B310BCC" w14:textId="252AD6CC"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w:t>
            </w:r>
          </w:p>
        </w:tc>
      </w:tr>
      <w:tr w:rsidR="007217D9" w:rsidRPr="00513D86" w14:paraId="237817D9" w14:textId="77777777" w:rsidTr="00C72557">
        <w:trPr>
          <w:trHeight w:val="315"/>
        </w:trPr>
        <w:tc>
          <w:tcPr>
            <w:tcW w:w="670" w:type="dxa"/>
            <w:shd w:val="clear" w:color="000000" w:fill="FFFFFF"/>
            <w:vAlign w:val="center"/>
            <w:hideMark/>
          </w:tcPr>
          <w:p w14:paraId="3D9113E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7</w:t>
            </w:r>
          </w:p>
        </w:tc>
        <w:tc>
          <w:tcPr>
            <w:tcW w:w="5332" w:type="dxa"/>
            <w:shd w:val="clear" w:color="000000" w:fill="FFFFFF"/>
            <w:vAlign w:val="center"/>
            <w:hideMark/>
          </w:tcPr>
          <w:p w14:paraId="01B69B42"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Màn chiếu lớn + nhỏ</w:t>
            </w:r>
          </w:p>
        </w:tc>
        <w:tc>
          <w:tcPr>
            <w:tcW w:w="710" w:type="dxa"/>
            <w:shd w:val="clear" w:color="000000" w:fill="FFFFFF"/>
            <w:vAlign w:val="center"/>
            <w:hideMark/>
          </w:tcPr>
          <w:p w14:paraId="556EE7E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1AC25F5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DD114E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w:t>
            </w:r>
          </w:p>
        </w:tc>
        <w:tc>
          <w:tcPr>
            <w:tcW w:w="1713" w:type="dxa"/>
            <w:shd w:val="clear" w:color="auto" w:fill="auto"/>
            <w:vAlign w:val="center"/>
            <w:hideMark/>
          </w:tcPr>
          <w:p w14:paraId="491AC804" w14:textId="63652D5D"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60.000</w:t>
            </w:r>
          </w:p>
        </w:tc>
      </w:tr>
      <w:tr w:rsidR="007217D9" w:rsidRPr="00513D86" w14:paraId="7EE57D2B" w14:textId="77777777" w:rsidTr="00C72557">
        <w:trPr>
          <w:trHeight w:val="315"/>
        </w:trPr>
        <w:tc>
          <w:tcPr>
            <w:tcW w:w="670" w:type="dxa"/>
            <w:shd w:val="clear" w:color="000000" w:fill="FFFFFF"/>
            <w:vAlign w:val="center"/>
            <w:hideMark/>
          </w:tcPr>
          <w:p w14:paraId="5137A3D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8</w:t>
            </w:r>
          </w:p>
        </w:tc>
        <w:tc>
          <w:tcPr>
            <w:tcW w:w="5332" w:type="dxa"/>
            <w:shd w:val="clear" w:color="000000" w:fill="FFFFFF"/>
            <w:vAlign w:val="center"/>
            <w:hideMark/>
          </w:tcPr>
          <w:p w14:paraId="5E9652CA"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Ghế đôn sắt</w:t>
            </w:r>
          </w:p>
        </w:tc>
        <w:tc>
          <w:tcPr>
            <w:tcW w:w="710" w:type="dxa"/>
            <w:shd w:val="clear" w:color="000000" w:fill="FFFFFF"/>
            <w:vAlign w:val="center"/>
            <w:hideMark/>
          </w:tcPr>
          <w:p w14:paraId="47F2F2B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w:t>
            </w:r>
          </w:p>
        </w:tc>
        <w:tc>
          <w:tcPr>
            <w:tcW w:w="723" w:type="dxa"/>
            <w:shd w:val="clear" w:color="000000" w:fill="FFFFFF"/>
            <w:vAlign w:val="center"/>
            <w:hideMark/>
          </w:tcPr>
          <w:p w14:paraId="4E5710F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7D3247B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98</w:t>
            </w:r>
          </w:p>
        </w:tc>
        <w:tc>
          <w:tcPr>
            <w:tcW w:w="1713" w:type="dxa"/>
            <w:shd w:val="clear" w:color="auto" w:fill="auto"/>
            <w:vAlign w:val="center"/>
            <w:hideMark/>
          </w:tcPr>
          <w:p w14:paraId="0CF71B78" w14:textId="3F1F919F"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1.960.000</w:t>
            </w:r>
          </w:p>
        </w:tc>
      </w:tr>
      <w:tr w:rsidR="007217D9" w:rsidRPr="00513D86" w14:paraId="0BBB7D9F" w14:textId="77777777" w:rsidTr="00C72557">
        <w:trPr>
          <w:trHeight w:val="315"/>
        </w:trPr>
        <w:tc>
          <w:tcPr>
            <w:tcW w:w="670" w:type="dxa"/>
            <w:shd w:val="clear" w:color="000000" w:fill="FFFFFF"/>
            <w:vAlign w:val="center"/>
            <w:hideMark/>
          </w:tcPr>
          <w:p w14:paraId="44FFCBC3"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9</w:t>
            </w:r>
          </w:p>
        </w:tc>
        <w:tc>
          <w:tcPr>
            <w:tcW w:w="5332" w:type="dxa"/>
            <w:shd w:val="clear" w:color="000000" w:fill="FFFFFF"/>
            <w:noWrap/>
            <w:vAlign w:val="center"/>
            <w:hideMark/>
          </w:tcPr>
          <w:p w14:paraId="2438DC78"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Ổ cứng lưu hình Westem 2T - CTMT2014</w:t>
            </w:r>
          </w:p>
        </w:tc>
        <w:tc>
          <w:tcPr>
            <w:tcW w:w="710" w:type="dxa"/>
            <w:shd w:val="clear" w:color="000000" w:fill="FFFFFF"/>
            <w:vAlign w:val="center"/>
            <w:hideMark/>
          </w:tcPr>
          <w:p w14:paraId="346EBF43"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2014</w:t>
            </w:r>
          </w:p>
        </w:tc>
        <w:tc>
          <w:tcPr>
            <w:tcW w:w="723" w:type="dxa"/>
            <w:shd w:val="clear" w:color="000000" w:fill="FFFFFF"/>
            <w:vAlign w:val="center"/>
            <w:hideMark/>
          </w:tcPr>
          <w:p w14:paraId="17AC34C0"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vAlign w:val="center"/>
            <w:hideMark/>
          </w:tcPr>
          <w:p w14:paraId="44706132"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w:t>
            </w:r>
          </w:p>
        </w:tc>
        <w:tc>
          <w:tcPr>
            <w:tcW w:w="1713" w:type="dxa"/>
            <w:shd w:val="clear" w:color="auto" w:fill="auto"/>
            <w:vAlign w:val="center"/>
            <w:hideMark/>
          </w:tcPr>
          <w:p w14:paraId="264DA4E4" w14:textId="774DC85B"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200.000</w:t>
            </w:r>
          </w:p>
        </w:tc>
      </w:tr>
      <w:tr w:rsidR="007217D9" w:rsidRPr="00513D86" w14:paraId="13D59F32" w14:textId="77777777" w:rsidTr="00C72557">
        <w:trPr>
          <w:trHeight w:val="315"/>
        </w:trPr>
        <w:tc>
          <w:tcPr>
            <w:tcW w:w="670" w:type="dxa"/>
            <w:shd w:val="clear" w:color="000000" w:fill="FFFFFF"/>
            <w:vAlign w:val="center"/>
            <w:hideMark/>
          </w:tcPr>
          <w:p w14:paraId="32CEF87B"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w:t>
            </w:r>
          </w:p>
        </w:tc>
        <w:tc>
          <w:tcPr>
            <w:tcW w:w="5332" w:type="dxa"/>
            <w:shd w:val="clear" w:color="000000" w:fill="FFFFFF"/>
            <w:vAlign w:val="center"/>
            <w:hideMark/>
          </w:tcPr>
          <w:p w14:paraId="491F579B"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USB lưu điện - CTMT 2014</w:t>
            </w:r>
          </w:p>
        </w:tc>
        <w:tc>
          <w:tcPr>
            <w:tcW w:w="710" w:type="dxa"/>
            <w:shd w:val="clear" w:color="000000" w:fill="FFFFFF"/>
            <w:vAlign w:val="center"/>
            <w:hideMark/>
          </w:tcPr>
          <w:p w14:paraId="5270B5BE"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2014</w:t>
            </w:r>
          </w:p>
        </w:tc>
        <w:tc>
          <w:tcPr>
            <w:tcW w:w="723" w:type="dxa"/>
            <w:shd w:val="clear" w:color="000000" w:fill="FFFFFF"/>
            <w:vAlign w:val="center"/>
            <w:hideMark/>
          </w:tcPr>
          <w:p w14:paraId="48F90B18"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vAlign w:val="center"/>
            <w:hideMark/>
          </w:tcPr>
          <w:p w14:paraId="152B8617"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w:t>
            </w:r>
          </w:p>
        </w:tc>
        <w:tc>
          <w:tcPr>
            <w:tcW w:w="1713" w:type="dxa"/>
            <w:shd w:val="clear" w:color="auto" w:fill="auto"/>
            <w:vAlign w:val="center"/>
            <w:hideMark/>
          </w:tcPr>
          <w:p w14:paraId="41C3E930" w14:textId="34BC489C"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100.000</w:t>
            </w:r>
          </w:p>
        </w:tc>
      </w:tr>
      <w:tr w:rsidR="007217D9" w:rsidRPr="00513D86" w14:paraId="146789C4" w14:textId="77777777" w:rsidTr="00C72557">
        <w:trPr>
          <w:trHeight w:val="315"/>
        </w:trPr>
        <w:tc>
          <w:tcPr>
            <w:tcW w:w="670" w:type="dxa"/>
            <w:shd w:val="clear" w:color="000000" w:fill="FFFFFF"/>
            <w:vAlign w:val="center"/>
            <w:hideMark/>
          </w:tcPr>
          <w:p w14:paraId="054902F4"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11</w:t>
            </w:r>
          </w:p>
        </w:tc>
        <w:tc>
          <w:tcPr>
            <w:tcW w:w="5332" w:type="dxa"/>
            <w:shd w:val="clear" w:color="000000" w:fill="FFFFFF"/>
            <w:vAlign w:val="center"/>
            <w:hideMark/>
          </w:tcPr>
          <w:p w14:paraId="5D03108C"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Kéo cắt cành</w:t>
            </w:r>
          </w:p>
        </w:tc>
        <w:tc>
          <w:tcPr>
            <w:tcW w:w="710" w:type="dxa"/>
            <w:shd w:val="clear" w:color="000000" w:fill="FFFFFF"/>
            <w:vAlign w:val="center"/>
            <w:hideMark/>
          </w:tcPr>
          <w:p w14:paraId="599EB6C1"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2014</w:t>
            </w:r>
          </w:p>
        </w:tc>
        <w:tc>
          <w:tcPr>
            <w:tcW w:w="723" w:type="dxa"/>
            <w:shd w:val="clear" w:color="000000" w:fill="FFFFFF"/>
            <w:vAlign w:val="center"/>
            <w:hideMark/>
          </w:tcPr>
          <w:p w14:paraId="38D5F988"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vAlign w:val="center"/>
            <w:hideMark/>
          </w:tcPr>
          <w:p w14:paraId="03D2B412"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w:t>
            </w:r>
          </w:p>
        </w:tc>
        <w:tc>
          <w:tcPr>
            <w:tcW w:w="1713" w:type="dxa"/>
            <w:shd w:val="clear" w:color="auto" w:fill="auto"/>
            <w:vAlign w:val="center"/>
            <w:hideMark/>
          </w:tcPr>
          <w:p w14:paraId="4552CBF7" w14:textId="78CB0E4B"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10.000</w:t>
            </w:r>
          </w:p>
        </w:tc>
      </w:tr>
      <w:tr w:rsidR="007217D9" w:rsidRPr="00513D86" w14:paraId="126287B0" w14:textId="77777777" w:rsidTr="00C72557">
        <w:trPr>
          <w:trHeight w:val="315"/>
        </w:trPr>
        <w:tc>
          <w:tcPr>
            <w:tcW w:w="670" w:type="dxa"/>
            <w:shd w:val="clear" w:color="000000" w:fill="FFFFFF"/>
            <w:vAlign w:val="center"/>
            <w:hideMark/>
          </w:tcPr>
          <w:p w14:paraId="631CDF2B"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12</w:t>
            </w:r>
          </w:p>
        </w:tc>
        <w:tc>
          <w:tcPr>
            <w:tcW w:w="5332" w:type="dxa"/>
            <w:shd w:val="clear" w:color="000000" w:fill="FFFFFF"/>
            <w:vAlign w:val="center"/>
            <w:hideMark/>
          </w:tcPr>
          <w:p w14:paraId="65AA72F3"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Máy hủy giấy</w:t>
            </w:r>
          </w:p>
        </w:tc>
        <w:tc>
          <w:tcPr>
            <w:tcW w:w="710" w:type="dxa"/>
            <w:shd w:val="clear" w:color="000000" w:fill="FFFFFF"/>
            <w:vAlign w:val="center"/>
            <w:hideMark/>
          </w:tcPr>
          <w:p w14:paraId="5708B78E"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2012</w:t>
            </w:r>
          </w:p>
        </w:tc>
        <w:tc>
          <w:tcPr>
            <w:tcW w:w="723" w:type="dxa"/>
            <w:shd w:val="clear" w:color="000000" w:fill="FFFFFF"/>
            <w:vAlign w:val="center"/>
            <w:hideMark/>
          </w:tcPr>
          <w:p w14:paraId="0476B647"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noWrap/>
            <w:vAlign w:val="center"/>
            <w:hideMark/>
          </w:tcPr>
          <w:p w14:paraId="593B86A7"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w:t>
            </w:r>
          </w:p>
        </w:tc>
        <w:tc>
          <w:tcPr>
            <w:tcW w:w="1713" w:type="dxa"/>
            <w:shd w:val="clear" w:color="auto" w:fill="auto"/>
            <w:vAlign w:val="center"/>
            <w:hideMark/>
          </w:tcPr>
          <w:p w14:paraId="5BA98BBC" w14:textId="3DDDFE9D"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20.000</w:t>
            </w:r>
          </w:p>
        </w:tc>
      </w:tr>
      <w:tr w:rsidR="007217D9" w:rsidRPr="00513D86" w14:paraId="55F6478D" w14:textId="77777777" w:rsidTr="00C72557">
        <w:trPr>
          <w:trHeight w:val="315"/>
        </w:trPr>
        <w:tc>
          <w:tcPr>
            <w:tcW w:w="670" w:type="dxa"/>
            <w:shd w:val="clear" w:color="000000" w:fill="FFFFFF"/>
            <w:vAlign w:val="center"/>
            <w:hideMark/>
          </w:tcPr>
          <w:p w14:paraId="68FC1CFD"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13</w:t>
            </w:r>
          </w:p>
        </w:tc>
        <w:tc>
          <w:tcPr>
            <w:tcW w:w="5332" w:type="dxa"/>
            <w:shd w:val="clear" w:color="000000" w:fill="FFFFFF"/>
            <w:vAlign w:val="center"/>
            <w:hideMark/>
          </w:tcPr>
          <w:p w14:paraId="2AF0FCA3"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Máy lạnh LG - 2004</w:t>
            </w:r>
          </w:p>
        </w:tc>
        <w:tc>
          <w:tcPr>
            <w:tcW w:w="710" w:type="dxa"/>
            <w:shd w:val="clear" w:color="000000" w:fill="FFFFFF"/>
            <w:vAlign w:val="center"/>
            <w:hideMark/>
          </w:tcPr>
          <w:p w14:paraId="7A18D42D"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2004</w:t>
            </w:r>
          </w:p>
        </w:tc>
        <w:tc>
          <w:tcPr>
            <w:tcW w:w="723" w:type="dxa"/>
            <w:shd w:val="clear" w:color="000000" w:fill="FFFFFF"/>
            <w:vAlign w:val="center"/>
            <w:hideMark/>
          </w:tcPr>
          <w:p w14:paraId="2590AFD2"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noWrap/>
            <w:vAlign w:val="center"/>
            <w:hideMark/>
          </w:tcPr>
          <w:p w14:paraId="3AB5CD4D"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w:t>
            </w:r>
          </w:p>
        </w:tc>
        <w:tc>
          <w:tcPr>
            <w:tcW w:w="1713" w:type="dxa"/>
            <w:shd w:val="clear" w:color="auto" w:fill="auto"/>
            <w:vAlign w:val="center"/>
            <w:hideMark/>
          </w:tcPr>
          <w:p w14:paraId="6B91DDC9" w14:textId="54DFAEEC"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600.000</w:t>
            </w:r>
          </w:p>
        </w:tc>
      </w:tr>
      <w:tr w:rsidR="007217D9" w:rsidRPr="00513D86" w14:paraId="53328EE9" w14:textId="77777777" w:rsidTr="00C72557">
        <w:trPr>
          <w:trHeight w:val="300"/>
        </w:trPr>
        <w:tc>
          <w:tcPr>
            <w:tcW w:w="670" w:type="dxa"/>
            <w:shd w:val="clear" w:color="000000" w:fill="FFFFFF"/>
            <w:vAlign w:val="center"/>
            <w:hideMark/>
          </w:tcPr>
          <w:p w14:paraId="6423DCD7"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14</w:t>
            </w:r>
          </w:p>
        </w:tc>
        <w:tc>
          <w:tcPr>
            <w:tcW w:w="5332" w:type="dxa"/>
            <w:shd w:val="clear" w:color="000000" w:fill="FFFFFF"/>
            <w:vAlign w:val="center"/>
            <w:hideMark/>
          </w:tcPr>
          <w:p w14:paraId="4EDBFE2B"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Bộ kỹ thuật số DTS01 CTMT</w:t>
            </w:r>
          </w:p>
        </w:tc>
        <w:tc>
          <w:tcPr>
            <w:tcW w:w="710" w:type="dxa"/>
            <w:shd w:val="clear" w:color="000000" w:fill="FFFFFF"/>
            <w:vAlign w:val="center"/>
            <w:hideMark/>
          </w:tcPr>
          <w:p w14:paraId="68B29E32"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2011</w:t>
            </w:r>
          </w:p>
        </w:tc>
        <w:tc>
          <w:tcPr>
            <w:tcW w:w="723" w:type="dxa"/>
            <w:shd w:val="clear" w:color="000000" w:fill="FFFFFF"/>
            <w:vAlign w:val="center"/>
            <w:hideMark/>
          </w:tcPr>
          <w:p w14:paraId="276BD78E"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noWrap/>
            <w:vAlign w:val="center"/>
            <w:hideMark/>
          </w:tcPr>
          <w:p w14:paraId="6F3931EF"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w:t>
            </w:r>
          </w:p>
        </w:tc>
        <w:tc>
          <w:tcPr>
            <w:tcW w:w="1713" w:type="dxa"/>
            <w:shd w:val="clear" w:color="auto" w:fill="auto"/>
            <w:vAlign w:val="center"/>
            <w:hideMark/>
          </w:tcPr>
          <w:p w14:paraId="003D8561" w14:textId="3BC41F23"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1.000.000</w:t>
            </w:r>
          </w:p>
        </w:tc>
      </w:tr>
      <w:tr w:rsidR="007217D9" w:rsidRPr="00513D86" w14:paraId="6EFE4339" w14:textId="77777777" w:rsidTr="00C72557">
        <w:trPr>
          <w:trHeight w:val="315"/>
        </w:trPr>
        <w:tc>
          <w:tcPr>
            <w:tcW w:w="670" w:type="dxa"/>
            <w:shd w:val="clear" w:color="000000" w:fill="FFFFFF"/>
            <w:vAlign w:val="center"/>
            <w:hideMark/>
          </w:tcPr>
          <w:p w14:paraId="55A17515"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15</w:t>
            </w:r>
          </w:p>
        </w:tc>
        <w:tc>
          <w:tcPr>
            <w:tcW w:w="5332" w:type="dxa"/>
            <w:shd w:val="clear" w:color="000000" w:fill="FFFFFF"/>
            <w:vAlign w:val="center"/>
            <w:hideMark/>
          </w:tcPr>
          <w:p w14:paraId="2E159932" w14:textId="77777777" w:rsidR="007217D9" w:rsidRPr="004457EC" w:rsidRDefault="007217D9" w:rsidP="00BC5E61">
            <w:pPr>
              <w:spacing w:before="120" w:after="120" w:line="240" w:lineRule="auto"/>
              <w:rPr>
                <w:rFonts w:asciiTheme="majorHAnsi" w:hAnsiTheme="majorHAnsi" w:cstheme="majorHAnsi"/>
                <w:lang w:val="vi-VN" w:eastAsia="vi-VN"/>
              </w:rPr>
            </w:pPr>
            <w:r w:rsidRPr="004457EC">
              <w:rPr>
                <w:rFonts w:asciiTheme="majorHAnsi" w:hAnsiTheme="majorHAnsi" w:cstheme="majorHAnsi"/>
                <w:lang w:val="vi-VN" w:eastAsia="vi-VN"/>
              </w:rPr>
              <w:t>Máy bơm nước</w:t>
            </w:r>
          </w:p>
        </w:tc>
        <w:tc>
          <w:tcPr>
            <w:tcW w:w="710" w:type="dxa"/>
            <w:shd w:val="clear" w:color="000000" w:fill="FFFFFF"/>
            <w:vAlign w:val="center"/>
            <w:hideMark/>
          </w:tcPr>
          <w:p w14:paraId="0DA2E297"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2011</w:t>
            </w:r>
          </w:p>
        </w:tc>
        <w:tc>
          <w:tcPr>
            <w:tcW w:w="723" w:type="dxa"/>
            <w:shd w:val="clear" w:color="000000" w:fill="FFFFFF"/>
            <w:vAlign w:val="center"/>
            <w:hideMark/>
          </w:tcPr>
          <w:p w14:paraId="3CDB8303"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Cái</w:t>
            </w:r>
          </w:p>
        </w:tc>
        <w:tc>
          <w:tcPr>
            <w:tcW w:w="814" w:type="dxa"/>
            <w:shd w:val="clear" w:color="000000" w:fill="FFFFFF"/>
            <w:noWrap/>
            <w:vAlign w:val="center"/>
            <w:hideMark/>
          </w:tcPr>
          <w:p w14:paraId="4C3DE0DB" w14:textId="77777777"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w:t>
            </w:r>
          </w:p>
        </w:tc>
        <w:tc>
          <w:tcPr>
            <w:tcW w:w="1713" w:type="dxa"/>
            <w:shd w:val="clear" w:color="auto" w:fill="auto"/>
            <w:vAlign w:val="center"/>
            <w:hideMark/>
          </w:tcPr>
          <w:p w14:paraId="7CE8186F" w14:textId="783592FD" w:rsidR="007217D9" w:rsidRPr="004457EC" w:rsidRDefault="007217D9" w:rsidP="00BC5E61">
            <w:pPr>
              <w:spacing w:before="120" w:after="120" w:line="240" w:lineRule="auto"/>
              <w:jc w:val="center"/>
              <w:rPr>
                <w:rFonts w:asciiTheme="majorHAnsi" w:hAnsiTheme="majorHAnsi" w:cstheme="majorHAnsi"/>
                <w:lang w:val="vi-VN" w:eastAsia="vi-VN"/>
              </w:rPr>
            </w:pPr>
            <w:r w:rsidRPr="004457EC">
              <w:rPr>
                <w:rFonts w:asciiTheme="majorHAnsi" w:hAnsiTheme="majorHAnsi" w:cstheme="majorHAnsi"/>
                <w:lang w:val="vi-VN" w:eastAsia="vi-VN"/>
              </w:rPr>
              <w:t>100.000</w:t>
            </w:r>
          </w:p>
        </w:tc>
      </w:tr>
      <w:tr w:rsidR="007217D9" w:rsidRPr="00513D86" w14:paraId="743113B4" w14:textId="77777777" w:rsidTr="00C72557">
        <w:trPr>
          <w:trHeight w:val="315"/>
        </w:trPr>
        <w:tc>
          <w:tcPr>
            <w:tcW w:w="670" w:type="dxa"/>
            <w:shd w:val="clear" w:color="000000" w:fill="FFFFFF"/>
            <w:vAlign w:val="center"/>
            <w:hideMark/>
          </w:tcPr>
          <w:p w14:paraId="2B65C6F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16</w:t>
            </w:r>
          </w:p>
        </w:tc>
        <w:tc>
          <w:tcPr>
            <w:tcW w:w="5332" w:type="dxa"/>
            <w:shd w:val="clear" w:color="000000" w:fill="FFFFFF"/>
            <w:vAlign w:val="center"/>
            <w:hideMark/>
          </w:tcPr>
          <w:p w14:paraId="7A8DA7F2"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Ghế inox nhựa</w:t>
            </w:r>
          </w:p>
        </w:tc>
        <w:tc>
          <w:tcPr>
            <w:tcW w:w="710" w:type="dxa"/>
            <w:shd w:val="clear" w:color="000000" w:fill="FFFFFF"/>
            <w:vAlign w:val="center"/>
            <w:hideMark/>
          </w:tcPr>
          <w:p w14:paraId="2770E90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w:t>
            </w:r>
          </w:p>
        </w:tc>
        <w:tc>
          <w:tcPr>
            <w:tcW w:w="723" w:type="dxa"/>
            <w:shd w:val="clear" w:color="000000" w:fill="FFFFFF"/>
            <w:vAlign w:val="center"/>
            <w:hideMark/>
          </w:tcPr>
          <w:p w14:paraId="31A94E3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4729B00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49</w:t>
            </w:r>
          </w:p>
        </w:tc>
        <w:tc>
          <w:tcPr>
            <w:tcW w:w="1713" w:type="dxa"/>
            <w:shd w:val="clear" w:color="auto" w:fill="auto"/>
            <w:vAlign w:val="center"/>
            <w:hideMark/>
          </w:tcPr>
          <w:p w14:paraId="2552CA8C" w14:textId="679BD47D"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1.470.000</w:t>
            </w:r>
          </w:p>
        </w:tc>
      </w:tr>
      <w:tr w:rsidR="007217D9" w:rsidRPr="00513D86" w14:paraId="749B2F33" w14:textId="77777777" w:rsidTr="00C72557">
        <w:trPr>
          <w:trHeight w:val="315"/>
        </w:trPr>
        <w:tc>
          <w:tcPr>
            <w:tcW w:w="670" w:type="dxa"/>
            <w:shd w:val="clear" w:color="000000" w:fill="FFFFFF"/>
            <w:vAlign w:val="center"/>
            <w:hideMark/>
          </w:tcPr>
          <w:p w14:paraId="19CDDF19"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17</w:t>
            </w:r>
          </w:p>
        </w:tc>
        <w:tc>
          <w:tcPr>
            <w:tcW w:w="5332" w:type="dxa"/>
            <w:shd w:val="clear" w:color="000000" w:fill="FFFFFF"/>
            <w:vAlign w:val="center"/>
            <w:hideMark/>
          </w:tcPr>
          <w:p w14:paraId="09F47B8E"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Quạt treo tường</w:t>
            </w:r>
          </w:p>
        </w:tc>
        <w:tc>
          <w:tcPr>
            <w:tcW w:w="710" w:type="dxa"/>
            <w:shd w:val="clear" w:color="000000" w:fill="FFFFFF"/>
            <w:vAlign w:val="center"/>
            <w:hideMark/>
          </w:tcPr>
          <w:p w14:paraId="0334B64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2011</w:t>
            </w:r>
          </w:p>
        </w:tc>
        <w:tc>
          <w:tcPr>
            <w:tcW w:w="723" w:type="dxa"/>
            <w:shd w:val="clear" w:color="000000" w:fill="FFFFFF"/>
            <w:vAlign w:val="center"/>
            <w:hideMark/>
          </w:tcPr>
          <w:p w14:paraId="1841846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4814F9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12</w:t>
            </w:r>
          </w:p>
        </w:tc>
        <w:tc>
          <w:tcPr>
            <w:tcW w:w="1713" w:type="dxa"/>
            <w:shd w:val="clear" w:color="auto" w:fill="auto"/>
            <w:vAlign w:val="center"/>
            <w:hideMark/>
          </w:tcPr>
          <w:p w14:paraId="0FD835F8" w14:textId="386B0853"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480.000</w:t>
            </w:r>
          </w:p>
        </w:tc>
      </w:tr>
      <w:tr w:rsidR="007217D9" w:rsidRPr="00513D86" w14:paraId="45F15980" w14:textId="77777777" w:rsidTr="00C72557">
        <w:trPr>
          <w:trHeight w:val="315"/>
        </w:trPr>
        <w:tc>
          <w:tcPr>
            <w:tcW w:w="670" w:type="dxa"/>
            <w:shd w:val="clear" w:color="000000" w:fill="FFFFFF"/>
            <w:vAlign w:val="center"/>
            <w:hideMark/>
          </w:tcPr>
          <w:p w14:paraId="006EBC0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18</w:t>
            </w:r>
          </w:p>
        </w:tc>
        <w:tc>
          <w:tcPr>
            <w:tcW w:w="5332" w:type="dxa"/>
            <w:shd w:val="clear" w:color="000000" w:fill="FFFFFF"/>
            <w:vAlign w:val="center"/>
            <w:hideMark/>
          </w:tcPr>
          <w:p w14:paraId="332F2B3C"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Quạt công nghiệp đứng</w:t>
            </w:r>
          </w:p>
        </w:tc>
        <w:tc>
          <w:tcPr>
            <w:tcW w:w="710" w:type="dxa"/>
            <w:shd w:val="clear" w:color="000000" w:fill="FFFFFF"/>
            <w:vAlign w:val="center"/>
            <w:hideMark/>
          </w:tcPr>
          <w:p w14:paraId="339A717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w:t>
            </w:r>
          </w:p>
        </w:tc>
        <w:tc>
          <w:tcPr>
            <w:tcW w:w="723" w:type="dxa"/>
            <w:shd w:val="clear" w:color="000000" w:fill="FFFFFF"/>
            <w:vAlign w:val="center"/>
            <w:hideMark/>
          </w:tcPr>
          <w:p w14:paraId="46FFD15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5F0DBB8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CE0C4F9" w14:textId="7D718BB5"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20EB2290" w14:textId="77777777" w:rsidTr="00C72557">
        <w:trPr>
          <w:trHeight w:val="315"/>
        </w:trPr>
        <w:tc>
          <w:tcPr>
            <w:tcW w:w="670" w:type="dxa"/>
            <w:shd w:val="clear" w:color="000000" w:fill="FFFFFF"/>
            <w:vAlign w:val="center"/>
            <w:hideMark/>
          </w:tcPr>
          <w:p w14:paraId="5703638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lastRenderedPageBreak/>
              <w:t>19</w:t>
            </w:r>
          </w:p>
        </w:tc>
        <w:tc>
          <w:tcPr>
            <w:tcW w:w="5332" w:type="dxa"/>
            <w:shd w:val="clear" w:color="000000" w:fill="FFFFFF"/>
            <w:vAlign w:val="center"/>
            <w:hideMark/>
          </w:tcPr>
          <w:p w14:paraId="380F398B"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Loa treo tường</w:t>
            </w:r>
          </w:p>
        </w:tc>
        <w:tc>
          <w:tcPr>
            <w:tcW w:w="710" w:type="dxa"/>
            <w:shd w:val="clear" w:color="000000" w:fill="FFFFFF"/>
            <w:vAlign w:val="center"/>
            <w:hideMark/>
          </w:tcPr>
          <w:p w14:paraId="3B1F661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2008</w:t>
            </w:r>
          </w:p>
        </w:tc>
        <w:tc>
          <w:tcPr>
            <w:tcW w:w="723" w:type="dxa"/>
            <w:shd w:val="clear" w:color="000000" w:fill="FFFFFF"/>
            <w:vAlign w:val="center"/>
            <w:hideMark/>
          </w:tcPr>
          <w:p w14:paraId="3E9D072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927575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7</w:t>
            </w:r>
          </w:p>
        </w:tc>
        <w:tc>
          <w:tcPr>
            <w:tcW w:w="1713" w:type="dxa"/>
            <w:shd w:val="clear" w:color="auto" w:fill="auto"/>
            <w:vAlign w:val="center"/>
            <w:hideMark/>
          </w:tcPr>
          <w:p w14:paraId="654EF3C8" w14:textId="75E45A93"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1.050.000</w:t>
            </w:r>
          </w:p>
        </w:tc>
      </w:tr>
      <w:tr w:rsidR="007217D9" w:rsidRPr="00513D86" w14:paraId="3841E042" w14:textId="77777777" w:rsidTr="00C72557">
        <w:trPr>
          <w:trHeight w:val="315"/>
        </w:trPr>
        <w:tc>
          <w:tcPr>
            <w:tcW w:w="670" w:type="dxa"/>
            <w:shd w:val="clear" w:color="000000" w:fill="FFFFFF"/>
            <w:vAlign w:val="center"/>
            <w:hideMark/>
          </w:tcPr>
          <w:p w14:paraId="7799BF28"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w:t>
            </w:r>
          </w:p>
        </w:tc>
        <w:tc>
          <w:tcPr>
            <w:tcW w:w="5332" w:type="dxa"/>
            <w:shd w:val="clear" w:color="000000" w:fill="FFFFFF"/>
            <w:vAlign w:val="center"/>
            <w:hideMark/>
          </w:tcPr>
          <w:p w14:paraId="6047615B"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Loa lớn Perly</w:t>
            </w:r>
          </w:p>
        </w:tc>
        <w:tc>
          <w:tcPr>
            <w:tcW w:w="710" w:type="dxa"/>
            <w:shd w:val="clear" w:color="000000" w:fill="FFFFFF"/>
            <w:vAlign w:val="center"/>
            <w:hideMark/>
          </w:tcPr>
          <w:p w14:paraId="2D6EDBC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2008</w:t>
            </w:r>
          </w:p>
        </w:tc>
        <w:tc>
          <w:tcPr>
            <w:tcW w:w="723" w:type="dxa"/>
            <w:shd w:val="clear" w:color="000000" w:fill="FFFFFF"/>
            <w:vAlign w:val="center"/>
            <w:hideMark/>
          </w:tcPr>
          <w:p w14:paraId="10F1C3C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5F0470B"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1713" w:type="dxa"/>
            <w:shd w:val="clear" w:color="auto" w:fill="auto"/>
            <w:vAlign w:val="center"/>
            <w:hideMark/>
          </w:tcPr>
          <w:p w14:paraId="0DE228BF" w14:textId="7343080E"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300.000</w:t>
            </w:r>
          </w:p>
        </w:tc>
      </w:tr>
      <w:tr w:rsidR="007217D9" w:rsidRPr="00513D86" w14:paraId="39CFB6BD" w14:textId="77777777" w:rsidTr="00C72557">
        <w:trPr>
          <w:trHeight w:val="315"/>
        </w:trPr>
        <w:tc>
          <w:tcPr>
            <w:tcW w:w="670" w:type="dxa"/>
            <w:shd w:val="clear" w:color="000000" w:fill="FFFFFF"/>
            <w:vAlign w:val="center"/>
            <w:hideMark/>
          </w:tcPr>
          <w:p w14:paraId="524518A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21</w:t>
            </w:r>
          </w:p>
        </w:tc>
        <w:tc>
          <w:tcPr>
            <w:tcW w:w="5332" w:type="dxa"/>
            <w:shd w:val="clear" w:color="000000" w:fill="FFFFFF"/>
            <w:vAlign w:val="center"/>
            <w:hideMark/>
          </w:tcPr>
          <w:p w14:paraId="3FCF5585"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Loa nhỏ Perly</w:t>
            </w:r>
          </w:p>
        </w:tc>
        <w:tc>
          <w:tcPr>
            <w:tcW w:w="710" w:type="dxa"/>
            <w:shd w:val="clear" w:color="000000" w:fill="FFFFFF"/>
            <w:vAlign w:val="center"/>
            <w:hideMark/>
          </w:tcPr>
          <w:p w14:paraId="1010B885"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2008</w:t>
            </w:r>
          </w:p>
        </w:tc>
        <w:tc>
          <w:tcPr>
            <w:tcW w:w="723" w:type="dxa"/>
            <w:shd w:val="clear" w:color="000000" w:fill="FFFFFF"/>
            <w:vAlign w:val="center"/>
            <w:hideMark/>
          </w:tcPr>
          <w:p w14:paraId="6C837AB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0B06B0D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6</w:t>
            </w:r>
          </w:p>
        </w:tc>
        <w:tc>
          <w:tcPr>
            <w:tcW w:w="1713" w:type="dxa"/>
            <w:shd w:val="clear" w:color="auto" w:fill="auto"/>
            <w:vAlign w:val="center"/>
            <w:hideMark/>
          </w:tcPr>
          <w:p w14:paraId="1ABC031A" w14:textId="20047A8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900.000</w:t>
            </w:r>
          </w:p>
        </w:tc>
      </w:tr>
      <w:tr w:rsidR="007217D9" w:rsidRPr="00513D86" w14:paraId="7C62BB8C" w14:textId="77777777" w:rsidTr="00C72557">
        <w:trPr>
          <w:trHeight w:val="315"/>
        </w:trPr>
        <w:tc>
          <w:tcPr>
            <w:tcW w:w="670" w:type="dxa"/>
            <w:shd w:val="clear" w:color="000000" w:fill="FFFFFF"/>
            <w:vAlign w:val="center"/>
            <w:hideMark/>
          </w:tcPr>
          <w:p w14:paraId="70A256A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22</w:t>
            </w:r>
          </w:p>
        </w:tc>
        <w:tc>
          <w:tcPr>
            <w:tcW w:w="5332" w:type="dxa"/>
            <w:shd w:val="clear" w:color="000000" w:fill="FFFFFF"/>
            <w:noWrap/>
            <w:vAlign w:val="center"/>
            <w:hideMark/>
          </w:tcPr>
          <w:p w14:paraId="1EE28D39"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MCRO dây 2010 CTMT</w:t>
            </w:r>
          </w:p>
        </w:tc>
        <w:tc>
          <w:tcPr>
            <w:tcW w:w="710" w:type="dxa"/>
            <w:shd w:val="clear" w:color="000000" w:fill="FFFFFF"/>
            <w:vAlign w:val="center"/>
            <w:hideMark/>
          </w:tcPr>
          <w:p w14:paraId="74508DA9"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2010</w:t>
            </w:r>
          </w:p>
        </w:tc>
        <w:tc>
          <w:tcPr>
            <w:tcW w:w="723" w:type="dxa"/>
            <w:shd w:val="clear" w:color="000000" w:fill="FFFFFF"/>
            <w:vAlign w:val="center"/>
            <w:hideMark/>
          </w:tcPr>
          <w:p w14:paraId="515770F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2294EB2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460D0417" w14:textId="54BB550D"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7B2E55A4" w14:textId="77777777" w:rsidTr="00C72557">
        <w:trPr>
          <w:trHeight w:val="315"/>
        </w:trPr>
        <w:tc>
          <w:tcPr>
            <w:tcW w:w="670" w:type="dxa"/>
            <w:shd w:val="clear" w:color="000000" w:fill="FFFFFF"/>
            <w:vAlign w:val="center"/>
            <w:hideMark/>
          </w:tcPr>
          <w:p w14:paraId="72C1D7D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23</w:t>
            </w:r>
          </w:p>
        </w:tc>
        <w:tc>
          <w:tcPr>
            <w:tcW w:w="5332" w:type="dxa"/>
            <w:shd w:val="clear" w:color="000000" w:fill="FFFFFF"/>
            <w:noWrap/>
            <w:vAlign w:val="center"/>
            <w:hideMark/>
          </w:tcPr>
          <w:p w14:paraId="1182B8EA"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Mcro không dây cầm tay 2012 CTMT</w:t>
            </w:r>
          </w:p>
        </w:tc>
        <w:tc>
          <w:tcPr>
            <w:tcW w:w="710" w:type="dxa"/>
            <w:shd w:val="clear" w:color="000000" w:fill="FFFFFF"/>
            <w:vAlign w:val="center"/>
            <w:hideMark/>
          </w:tcPr>
          <w:p w14:paraId="5EFCA01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1C960C8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436AD0F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1713" w:type="dxa"/>
            <w:shd w:val="clear" w:color="auto" w:fill="auto"/>
            <w:vAlign w:val="center"/>
            <w:hideMark/>
          </w:tcPr>
          <w:p w14:paraId="73E033C1" w14:textId="637E6984"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100.000</w:t>
            </w:r>
          </w:p>
        </w:tc>
      </w:tr>
      <w:tr w:rsidR="007217D9" w:rsidRPr="00513D86" w14:paraId="13112791" w14:textId="77777777" w:rsidTr="00C72557">
        <w:trPr>
          <w:trHeight w:val="315"/>
        </w:trPr>
        <w:tc>
          <w:tcPr>
            <w:tcW w:w="670" w:type="dxa"/>
            <w:shd w:val="clear" w:color="000000" w:fill="FFFFFF"/>
            <w:vAlign w:val="center"/>
            <w:hideMark/>
          </w:tcPr>
          <w:p w14:paraId="3B986F6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24</w:t>
            </w:r>
          </w:p>
        </w:tc>
        <w:tc>
          <w:tcPr>
            <w:tcW w:w="5332" w:type="dxa"/>
            <w:shd w:val="clear" w:color="000000" w:fill="FFFFFF"/>
            <w:vAlign w:val="center"/>
            <w:hideMark/>
          </w:tcPr>
          <w:p w14:paraId="61F5F7B6"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Tủ lạnh Daewoo</w:t>
            </w:r>
          </w:p>
        </w:tc>
        <w:tc>
          <w:tcPr>
            <w:tcW w:w="710" w:type="dxa"/>
            <w:shd w:val="clear" w:color="000000" w:fill="FFFFFF"/>
            <w:vAlign w:val="center"/>
            <w:hideMark/>
          </w:tcPr>
          <w:p w14:paraId="342CFDA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3D0B9EC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noWrap/>
            <w:vAlign w:val="center"/>
            <w:hideMark/>
          </w:tcPr>
          <w:p w14:paraId="01D7DB9E"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w:t>
            </w:r>
          </w:p>
        </w:tc>
        <w:tc>
          <w:tcPr>
            <w:tcW w:w="1713" w:type="dxa"/>
            <w:shd w:val="clear" w:color="auto" w:fill="auto"/>
            <w:vAlign w:val="center"/>
            <w:hideMark/>
          </w:tcPr>
          <w:p w14:paraId="5110F844" w14:textId="17972113"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800.000</w:t>
            </w:r>
          </w:p>
        </w:tc>
      </w:tr>
      <w:tr w:rsidR="007217D9" w:rsidRPr="00513D86" w14:paraId="7B7D9912" w14:textId="77777777" w:rsidTr="00C72557">
        <w:trPr>
          <w:trHeight w:val="315"/>
        </w:trPr>
        <w:tc>
          <w:tcPr>
            <w:tcW w:w="670" w:type="dxa"/>
            <w:shd w:val="clear" w:color="000000" w:fill="FFFFFF"/>
            <w:vAlign w:val="center"/>
            <w:hideMark/>
          </w:tcPr>
          <w:p w14:paraId="1427AE8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25</w:t>
            </w:r>
          </w:p>
        </w:tc>
        <w:tc>
          <w:tcPr>
            <w:tcW w:w="5332" w:type="dxa"/>
            <w:shd w:val="clear" w:color="000000" w:fill="FFFFFF"/>
            <w:vAlign w:val="center"/>
            <w:hideMark/>
          </w:tcPr>
          <w:p w14:paraId="515E79FB"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Đàn casio 495</w:t>
            </w:r>
          </w:p>
        </w:tc>
        <w:tc>
          <w:tcPr>
            <w:tcW w:w="710" w:type="dxa"/>
            <w:shd w:val="clear" w:color="000000" w:fill="FFFFFF"/>
            <w:vAlign w:val="center"/>
            <w:hideMark/>
          </w:tcPr>
          <w:p w14:paraId="307A7A5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2002</w:t>
            </w:r>
          </w:p>
        </w:tc>
        <w:tc>
          <w:tcPr>
            <w:tcW w:w="723" w:type="dxa"/>
            <w:shd w:val="clear" w:color="000000" w:fill="FFFFFF"/>
            <w:vAlign w:val="center"/>
            <w:hideMark/>
          </w:tcPr>
          <w:p w14:paraId="65B3FB2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44B6CCB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6</w:t>
            </w:r>
          </w:p>
        </w:tc>
        <w:tc>
          <w:tcPr>
            <w:tcW w:w="1713" w:type="dxa"/>
            <w:shd w:val="clear" w:color="auto" w:fill="auto"/>
            <w:vAlign w:val="center"/>
            <w:hideMark/>
          </w:tcPr>
          <w:p w14:paraId="33D7DE72" w14:textId="78D3C5C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900.000</w:t>
            </w:r>
          </w:p>
        </w:tc>
      </w:tr>
      <w:tr w:rsidR="007217D9" w:rsidRPr="00513D86" w14:paraId="025230BA" w14:textId="77777777" w:rsidTr="00C72557">
        <w:trPr>
          <w:trHeight w:val="315"/>
        </w:trPr>
        <w:tc>
          <w:tcPr>
            <w:tcW w:w="670" w:type="dxa"/>
            <w:shd w:val="clear" w:color="000000" w:fill="FFFFFF"/>
            <w:vAlign w:val="center"/>
            <w:hideMark/>
          </w:tcPr>
          <w:p w14:paraId="1C6649B1"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26</w:t>
            </w:r>
          </w:p>
        </w:tc>
        <w:tc>
          <w:tcPr>
            <w:tcW w:w="5332" w:type="dxa"/>
            <w:shd w:val="clear" w:color="000000" w:fill="FFFFFF"/>
            <w:vAlign w:val="center"/>
            <w:hideMark/>
          </w:tcPr>
          <w:p w14:paraId="1B25D269"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Đàn casio 551</w:t>
            </w:r>
          </w:p>
        </w:tc>
        <w:tc>
          <w:tcPr>
            <w:tcW w:w="710" w:type="dxa"/>
            <w:shd w:val="clear" w:color="000000" w:fill="FFFFFF"/>
            <w:vAlign w:val="center"/>
            <w:hideMark/>
          </w:tcPr>
          <w:p w14:paraId="1505C81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2002</w:t>
            </w:r>
          </w:p>
        </w:tc>
        <w:tc>
          <w:tcPr>
            <w:tcW w:w="723" w:type="dxa"/>
            <w:shd w:val="clear" w:color="000000" w:fill="FFFFFF"/>
            <w:vAlign w:val="center"/>
            <w:hideMark/>
          </w:tcPr>
          <w:p w14:paraId="19D9A17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4D14829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10</w:t>
            </w:r>
          </w:p>
        </w:tc>
        <w:tc>
          <w:tcPr>
            <w:tcW w:w="1713" w:type="dxa"/>
            <w:shd w:val="clear" w:color="auto" w:fill="auto"/>
            <w:vAlign w:val="center"/>
            <w:hideMark/>
          </w:tcPr>
          <w:p w14:paraId="26E38AD7" w14:textId="0DF9FB88"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1.500.000</w:t>
            </w:r>
          </w:p>
        </w:tc>
      </w:tr>
      <w:tr w:rsidR="007217D9" w:rsidRPr="00513D86" w14:paraId="7AF658D8" w14:textId="77777777" w:rsidTr="00C72557">
        <w:trPr>
          <w:trHeight w:val="315"/>
        </w:trPr>
        <w:tc>
          <w:tcPr>
            <w:tcW w:w="670" w:type="dxa"/>
            <w:shd w:val="clear" w:color="000000" w:fill="FFFFFF"/>
            <w:vAlign w:val="center"/>
            <w:hideMark/>
          </w:tcPr>
          <w:p w14:paraId="2624022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27</w:t>
            </w:r>
          </w:p>
        </w:tc>
        <w:tc>
          <w:tcPr>
            <w:tcW w:w="5332" w:type="dxa"/>
            <w:shd w:val="clear" w:color="000000" w:fill="FFFFFF"/>
            <w:vAlign w:val="center"/>
            <w:hideMark/>
          </w:tcPr>
          <w:p w14:paraId="4E733696"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Ổn áp Sutudo</w:t>
            </w:r>
          </w:p>
        </w:tc>
        <w:tc>
          <w:tcPr>
            <w:tcW w:w="710" w:type="dxa"/>
            <w:shd w:val="clear" w:color="000000" w:fill="FFFFFF"/>
            <w:vAlign w:val="center"/>
            <w:hideMark/>
          </w:tcPr>
          <w:p w14:paraId="3501ED9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2002</w:t>
            </w:r>
          </w:p>
        </w:tc>
        <w:tc>
          <w:tcPr>
            <w:tcW w:w="723" w:type="dxa"/>
            <w:shd w:val="clear" w:color="000000" w:fill="FFFFFF"/>
            <w:vAlign w:val="center"/>
            <w:hideMark/>
          </w:tcPr>
          <w:p w14:paraId="260560B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375B838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1713" w:type="dxa"/>
            <w:shd w:val="clear" w:color="auto" w:fill="auto"/>
            <w:vAlign w:val="center"/>
            <w:hideMark/>
          </w:tcPr>
          <w:p w14:paraId="4CD0A27C" w14:textId="2D5274AB"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1.200.000</w:t>
            </w:r>
          </w:p>
        </w:tc>
      </w:tr>
      <w:tr w:rsidR="007217D9" w:rsidRPr="00513D86" w14:paraId="799358A0" w14:textId="77777777" w:rsidTr="00C72557">
        <w:trPr>
          <w:trHeight w:val="315"/>
        </w:trPr>
        <w:tc>
          <w:tcPr>
            <w:tcW w:w="670" w:type="dxa"/>
            <w:shd w:val="clear" w:color="000000" w:fill="FFFFFF"/>
            <w:vAlign w:val="center"/>
            <w:hideMark/>
          </w:tcPr>
          <w:p w14:paraId="57BB4297"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III</w:t>
            </w:r>
          </w:p>
        </w:tc>
        <w:tc>
          <w:tcPr>
            <w:tcW w:w="5332" w:type="dxa"/>
            <w:shd w:val="clear" w:color="000000" w:fill="FFFFFF"/>
            <w:vAlign w:val="center"/>
            <w:hideMark/>
          </w:tcPr>
          <w:p w14:paraId="45F678E4" w14:textId="77777777" w:rsidR="007217D9" w:rsidRPr="00513D86" w:rsidRDefault="007217D9" w:rsidP="00BC5E61">
            <w:pPr>
              <w:spacing w:before="120" w:after="120" w:line="240" w:lineRule="auto"/>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Tài sản khác</w:t>
            </w:r>
          </w:p>
        </w:tc>
        <w:tc>
          <w:tcPr>
            <w:tcW w:w="710" w:type="dxa"/>
            <w:shd w:val="clear" w:color="000000" w:fill="FFFFFF"/>
            <w:vAlign w:val="center"/>
            <w:hideMark/>
          </w:tcPr>
          <w:p w14:paraId="1B889B19"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723" w:type="dxa"/>
            <w:shd w:val="clear" w:color="000000" w:fill="FFFFFF"/>
            <w:vAlign w:val="center"/>
            <w:hideMark/>
          </w:tcPr>
          <w:p w14:paraId="62B2C082"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814" w:type="dxa"/>
            <w:shd w:val="clear" w:color="000000" w:fill="FFFFFF"/>
            <w:vAlign w:val="center"/>
            <w:hideMark/>
          </w:tcPr>
          <w:p w14:paraId="7E901E6E" w14:textId="77777777" w:rsidR="007217D9" w:rsidRPr="00513D86" w:rsidRDefault="007217D9" w:rsidP="00BC5E61">
            <w:pPr>
              <w:spacing w:before="120" w:after="120" w:line="240" w:lineRule="auto"/>
              <w:jc w:val="center"/>
              <w:rPr>
                <w:rFonts w:asciiTheme="majorHAnsi" w:hAnsiTheme="majorHAnsi" w:cstheme="majorHAnsi"/>
                <w:b/>
                <w:bCs/>
                <w:color w:val="000000"/>
                <w:lang w:val="vi-VN" w:eastAsia="vi-VN"/>
              </w:rPr>
            </w:pPr>
            <w:r w:rsidRPr="00513D86">
              <w:rPr>
                <w:rFonts w:asciiTheme="majorHAnsi" w:hAnsiTheme="majorHAnsi" w:cstheme="majorHAnsi"/>
                <w:b/>
                <w:bCs/>
                <w:color w:val="000000"/>
                <w:lang w:val="vi-VN" w:eastAsia="vi-VN"/>
              </w:rPr>
              <w:t> </w:t>
            </w:r>
          </w:p>
        </w:tc>
        <w:tc>
          <w:tcPr>
            <w:tcW w:w="1713" w:type="dxa"/>
            <w:shd w:val="clear" w:color="auto" w:fill="auto"/>
            <w:vAlign w:val="center"/>
            <w:hideMark/>
          </w:tcPr>
          <w:p w14:paraId="79EC4EAE" w14:textId="4F529C03" w:rsidR="007217D9" w:rsidRPr="00513D86" w:rsidRDefault="007217D9" w:rsidP="00BC5E61">
            <w:pPr>
              <w:spacing w:before="120" w:after="120" w:line="240" w:lineRule="auto"/>
              <w:jc w:val="center"/>
              <w:rPr>
                <w:rFonts w:asciiTheme="majorHAnsi" w:hAnsiTheme="majorHAnsi" w:cstheme="majorHAnsi"/>
                <w:color w:val="000000"/>
                <w:lang w:val="vi-VN" w:eastAsia="vi-VN"/>
              </w:rPr>
            </w:pPr>
          </w:p>
        </w:tc>
      </w:tr>
      <w:tr w:rsidR="007217D9" w:rsidRPr="00513D86" w14:paraId="15533D77" w14:textId="77777777" w:rsidTr="00C72557">
        <w:trPr>
          <w:trHeight w:val="315"/>
        </w:trPr>
        <w:tc>
          <w:tcPr>
            <w:tcW w:w="670" w:type="dxa"/>
            <w:shd w:val="clear" w:color="000000" w:fill="FFFFFF"/>
            <w:vAlign w:val="center"/>
            <w:hideMark/>
          </w:tcPr>
          <w:p w14:paraId="24BBF63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5332" w:type="dxa"/>
            <w:shd w:val="clear" w:color="000000" w:fill="FFFFFF"/>
            <w:vAlign w:val="center"/>
            <w:hideMark/>
          </w:tcPr>
          <w:p w14:paraId="59E1CB89"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Máy in HP 400</w:t>
            </w:r>
          </w:p>
        </w:tc>
        <w:tc>
          <w:tcPr>
            <w:tcW w:w="710" w:type="dxa"/>
            <w:shd w:val="clear" w:color="000000" w:fill="FFFFFF"/>
            <w:vAlign w:val="center"/>
            <w:hideMark/>
          </w:tcPr>
          <w:p w14:paraId="464A370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2012</w:t>
            </w:r>
          </w:p>
        </w:tc>
        <w:tc>
          <w:tcPr>
            <w:tcW w:w="723" w:type="dxa"/>
            <w:shd w:val="clear" w:color="000000" w:fill="FFFFFF"/>
            <w:vAlign w:val="center"/>
            <w:hideMark/>
          </w:tcPr>
          <w:p w14:paraId="282D4BAD"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6CBD00A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29CF6B47" w14:textId="11B46FDE"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50.000</w:t>
            </w:r>
          </w:p>
        </w:tc>
      </w:tr>
      <w:tr w:rsidR="007217D9" w:rsidRPr="00513D86" w14:paraId="0B2A2E94" w14:textId="77777777" w:rsidTr="00C72557">
        <w:trPr>
          <w:trHeight w:val="315"/>
        </w:trPr>
        <w:tc>
          <w:tcPr>
            <w:tcW w:w="670" w:type="dxa"/>
            <w:shd w:val="clear" w:color="000000" w:fill="FFFFFF"/>
            <w:vAlign w:val="center"/>
            <w:hideMark/>
          </w:tcPr>
          <w:p w14:paraId="3569BA53"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w:t>
            </w:r>
          </w:p>
        </w:tc>
        <w:tc>
          <w:tcPr>
            <w:tcW w:w="5332" w:type="dxa"/>
            <w:shd w:val="clear" w:color="000000" w:fill="FFFFFF"/>
            <w:vAlign w:val="center"/>
            <w:hideMark/>
          </w:tcPr>
          <w:p w14:paraId="341DCF8E"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Amply Cali TBT</w:t>
            </w:r>
          </w:p>
        </w:tc>
        <w:tc>
          <w:tcPr>
            <w:tcW w:w="710" w:type="dxa"/>
            <w:shd w:val="clear" w:color="000000" w:fill="FFFFFF"/>
            <w:vAlign w:val="center"/>
            <w:hideMark/>
          </w:tcPr>
          <w:p w14:paraId="76B04669"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2009</w:t>
            </w:r>
          </w:p>
        </w:tc>
        <w:tc>
          <w:tcPr>
            <w:tcW w:w="723" w:type="dxa"/>
            <w:shd w:val="clear" w:color="000000" w:fill="FFFFFF"/>
            <w:vAlign w:val="center"/>
            <w:hideMark/>
          </w:tcPr>
          <w:p w14:paraId="638A2374"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457EF5FA"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32AF53AF" w14:textId="3DBF5EF1"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200.000</w:t>
            </w:r>
          </w:p>
        </w:tc>
      </w:tr>
      <w:tr w:rsidR="007217D9" w:rsidRPr="00513D86" w14:paraId="2E61CB9F" w14:textId="77777777" w:rsidTr="00C72557">
        <w:trPr>
          <w:trHeight w:val="315"/>
        </w:trPr>
        <w:tc>
          <w:tcPr>
            <w:tcW w:w="670" w:type="dxa"/>
            <w:shd w:val="clear" w:color="000000" w:fill="FFFFFF"/>
            <w:vAlign w:val="center"/>
            <w:hideMark/>
          </w:tcPr>
          <w:p w14:paraId="6C499A9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w:t>
            </w:r>
          </w:p>
        </w:tc>
        <w:tc>
          <w:tcPr>
            <w:tcW w:w="5332" w:type="dxa"/>
            <w:shd w:val="clear" w:color="000000" w:fill="FFFFFF"/>
            <w:vAlign w:val="center"/>
            <w:hideMark/>
          </w:tcPr>
          <w:p w14:paraId="5EBD5160"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Amply T-Sharp</w:t>
            </w:r>
          </w:p>
        </w:tc>
        <w:tc>
          <w:tcPr>
            <w:tcW w:w="710" w:type="dxa"/>
            <w:shd w:val="clear" w:color="000000" w:fill="FFFFFF"/>
            <w:vAlign w:val="center"/>
            <w:hideMark/>
          </w:tcPr>
          <w:p w14:paraId="1FE7AFB6"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2009</w:t>
            </w:r>
          </w:p>
        </w:tc>
        <w:tc>
          <w:tcPr>
            <w:tcW w:w="723" w:type="dxa"/>
            <w:shd w:val="clear" w:color="000000" w:fill="FFFFFF"/>
            <w:vAlign w:val="center"/>
            <w:hideMark/>
          </w:tcPr>
          <w:p w14:paraId="164C98C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138EFFD0"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1</w:t>
            </w:r>
          </w:p>
        </w:tc>
        <w:tc>
          <w:tcPr>
            <w:tcW w:w="1713" w:type="dxa"/>
            <w:shd w:val="clear" w:color="auto" w:fill="auto"/>
            <w:vAlign w:val="center"/>
            <w:hideMark/>
          </w:tcPr>
          <w:p w14:paraId="6FF89465" w14:textId="23EED141"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300.000</w:t>
            </w:r>
          </w:p>
        </w:tc>
      </w:tr>
      <w:tr w:rsidR="007217D9" w:rsidRPr="00513D86" w14:paraId="52842093" w14:textId="77777777" w:rsidTr="00C72557">
        <w:trPr>
          <w:trHeight w:val="300"/>
        </w:trPr>
        <w:tc>
          <w:tcPr>
            <w:tcW w:w="670" w:type="dxa"/>
            <w:shd w:val="clear" w:color="000000" w:fill="FFFFFF"/>
            <w:vAlign w:val="center"/>
            <w:hideMark/>
          </w:tcPr>
          <w:p w14:paraId="78CD6002"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4</w:t>
            </w:r>
          </w:p>
        </w:tc>
        <w:tc>
          <w:tcPr>
            <w:tcW w:w="5332" w:type="dxa"/>
            <w:shd w:val="clear" w:color="000000" w:fill="FFFFFF"/>
            <w:vAlign w:val="center"/>
            <w:hideMark/>
          </w:tcPr>
          <w:p w14:paraId="79E93757" w14:textId="77777777" w:rsidR="007217D9" w:rsidRPr="00513D86" w:rsidRDefault="007217D9" w:rsidP="00BC5E61">
            <w:pPr>
              <w:spacing w:before="120" w:after="120" w:line="240" w:lineRule="auto"/>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Quạt công nghiệp treo tường</w:t>
            </w:r>
          </w:p>
        </w:tc>
        <w:tc>
          <w:tcPr>
            <w:tcW w:w="710" w:type="dxa"/>
            <w:shd w:val="clear" w:color="000000" w:fill="FFFFFF"/>
            <w:vAlign w:val="center"/>
            <w:hideMark/>
          </w:tcPr>
          <w:p w14:paraId="02FD064F"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2002</w:t>
            </w:r>
          </w:p>
        </w:tc>
        <w:tc>
          <w:tcPr>
            <w:tcW w:w="723" w:type="dxa"/>
            <w:shd w:val="clear" w:color="000000" w:fill="FFFFFF"/>
            <w:vAlign w:val="center"/>
            <w:hideMark/>
          </w:tcPr>
          <w:p w14:paraId="3FE7C85C"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Cái</w:t>
            </w:r>
          </w:p>
        </w:tc>
        <w:tc>
          <w:tcPr>
            <w:tcW w:w="814" w:type="dxa"/>
            <w:shd w:val="clear" w:color="000000" w:fill="FFFFFF"/>
            <w:vAlign w:val="center"/>
            <w:hideMark/>
          </w:tcPr>
          <w:p w14:paraId="39FE4C17" w14:textId="77777777"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5</w:t>
            </w:r>
          </w:p>
        </w:tc>
        <w:tc>
          <w:tcPr>
            <w:tcW w:w="1713" w:type="dxa"/>
            <w:shd w:val="clear" w:color="auto" w:fill="auto"/>
            <w:vAlign w:val="center"/>
            <w:hideMark/>
          </w:tcPr>
          <w:p w14:paraId="6BB9D097" w14:textId="41613543" w:rsidR="007217D9" w:rsidRPr="00513D86" w:rsidRDefault="007217D9" w:rsidP="00BC5E61">
            <w:pPr>
              <w:spacing w:before="120" w:after="120" w:line="240" w:lineRule="auto"/>
              <w:jc w:val="center"/>
              <w:rPr>
                <w:rFonts w:asciiTheme="majorHAnsi" w:hAnsiTheme="majorHAnsi" w:cstheme="majorHAnsi"/>
                <w:color w:val="000000"/>
                <w:lang w:val="vi-VN" w:eastAsia="vi-VN"/>
              </w:rPr>
            </w:pPr>
            <w:r w:rsidRPr="00513D86">
              <w:rPr>
                <w:rFonts w:asciiTheme="majorHAnsi" w:hAnsiTheme="majorHAnsi" w:cstheme="majorHAnsi"/>
                <w:color w:val="000000"/>
                <w:lang w:val="vi-VN" w:eastAsia="vi-VN"/>
              </w:rPr>
              <w:t>300.000</w:t>
            </w:r>
          </w:p>
        </w:tc>
      </w:tr>
    </w:tbl>
    <w:p w14:paraId="451F2017" w14:textId="6E8EAF2F" w:rsidR="00196402" w:rsidRDefault="00196402" w:rsidP="009D1197">
      <w:pPr>
        <w:tabs>
          <w:tab w:val="left" w:pos="238"/>
          <w:tab w:val="left" w:pos="468"/>
        </w:tabs>
        <w:spacing w:before="60" w:after="60" w:line="360" w:lineRule="exact"/>
        <w:jc w:val="both"/>
        <w:rPr>
          <w:rFonts w:asciiTheme="majorHAnsi" w:hAnsiTheme="majorHAnsi" w:cstheme="majorHAnsi"/>
          <w:b/>
          <w:sz w:val="26"/>
          <w:szCs w:val="26"/>
          <w:lang w:val="vi-VN"/>
        </w:rPr>
      </w:pPr>
    </w:p>
    <w:sectPr w:rsidR="00196402">
      <w:footerReference w:type="default" r:id="rId9"/>
      <w:pgSz w:w="11907" w:h="16840"/>
      <w:pgMar w:top="720" w:right="862" w:bottom="720" w:left="862" w:header="675" w:footer="357" w:gutter="14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1BD8D" w14:textId="77777777" w:rsidR="00521EAE" w:rsidRDefault="00521EAE">
      <w:pPr>
        <w:spacing w:after="0" w:line="240" w:lineRule="auto"/>
      </w:pPr>
      <w:r>
        <w:separator/>
      </w:r>
    </w:p>
  </w:endnote>
  <w:endnote w:type="continuationSeparator" w:id="0">
    <w:p w14:paraId="27DC13F7" w14:textId="77777777" w:rsidR="00521EAE" w:rsidRDefault="0052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w:altName w:val="Cambria"/>
    <w:charset w:val="00"/>
    <w:family w:val="roman"/>
    <w:pitch w:val="default"/>
    <w:sig w:usb0="00000000" w:usb1="00000000" w:usb2="00000008" w:usb3="00000000" w:csb0="000001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F747" w14:textId="75A138BD" w:rsidR="00196402" w:rsidRDefault="00726A82">
    <w:pPr>
      <w:pStyle w:val="Footer"/>
      <w:jc w:val="center"/>
    </w:pPr>
    <w:r>
      <w:t xml:space="preserve">Trang </w:t>
    </w:r>
    <w:r>
      <w:fldChar w:fldCharType="begin"/>
    </w:r>
    <w:r>
      <w:instrText xml:space="preserve"> PAGE  \* Arabic  \* MERGEFORMAT </w:instrText>
    </w:r>
    <w:r>
      <w:fldChar w:fldCharType="separate"/>
    </w:r>
    <w:r w:rsidR="00920EC5">
      <w:rPr>
        <w:noProof/>
      </w:rPr>
      <w:t>3</w:t>
    </w:r>
    <w:r>
      <w:fldChar w:fldCharType="end"/>
    </w:r>
    <w:r>
      <w:t>/</w:t>
    </w:r>
    <w:fldSimple w:instr=" NUMPAGES  \* Arabic  \* MERGEFORMAT ">
      <w:r w:rsidR="00920EC5">
        <w:rPr>
          <w:noProof/>
        </w:rPr>
        <w:t>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25D6E" w14:textId="77777777" w:rsidR="00521EAE" w:rsidRDefault="00521EAE">
      <w:pPr>
        <w:spacing w:after="0" w:line="240" w:lineRule="auto"/>
      </w:pPr>
      <w:r>
        <w:separator/>
      </w:r>
    </w:p>
  </w:footnote>
  <w:footnote w:type="continuationSeparator" w:id="0">
    <w:p w14:paraId="0B2C2ECC" w14:textId="77777777" w:rsidR="00521EAE" w:rsidRDefault="00521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720"/>
        </w:tabs>
        <w:ind w:left="720" w:hanging="360"/>
      </w:pPr>
      <w:rPr>
        <w:rFonts w:ascii="Symbol" w:hAnsi="Symbol" w:hint="default"/>
      </w:rPr>
    </w:lvl>
  </w:abstractNum>
  <w:abstractNum w:abstractNumId="1"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83D3CB6"/>
    <w:multiLevelType w:val="multilevel"/>
    <w:tmpl w:val="083D3CB6"/>
    <w:lvl w:ilvl="0">
      <w:start w:val="1"/>
      <w:numFmt w:val="upperRoman"/>
      <w:lvlText w:val="%1."/>
      <w:lvlJc w:val="left"/>
      <w:pPr>
        <w:tabs>
          <w:tab w:val="left" w:pos="238"/>
        </w:tabs>
        <w:ind w:left="238" w:hanging="238"/>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BE50E2A"/>
    <w:multiLevelType w:val="multilevel"/>
    <w:tmpl w:val="0BE50E2A"/>
    <w:lvl w:ilvl="0">
      <w:start w:val="1"/>
      <w:numFmt w:val="decimal"/>
      <w:lvlText w:val="%1."/>
      <w:lvlJc w:val="left"/>
      <w:pPr>
        <w:ind w:left="1637" w:hanging="360"/>
      </w:pPr>
      <w:rPr>
        <w:rFonts w:hint="default"/>
        <w:b/>
      </w:rPr>
    </w:lvl>
    <w:lvl w:ilvl="1">
      <w:start w:val="1"/>
      <w:numFmt w:val="decimal"/>
      <w:lvlText w:val="%1.%2."/>
      <w:lvlJc w:val="left"/>
      <w:pPr>
        <w:ind w:left="2069" w:hanging="432"/>
      </w:pPr>
      <w:rPr>
        <w:rFonts w:hint="default"/>
        <w:b/>
      </w:rPr>
    </w:lvl>
    <w:lvl w:ilvl="2">
      <w:start w:val="1"/>
      <w:numFmt w:val="decimal"/>
      <w:lvlText w:val="%1.%2.%3."/>
      <w:lvlJc w:val="left"/>
      <w:pPr>
        <w:ind w:left="2501" w:hanging="504"/>
      </w:pPr>
      <w:rPr>
        <w:rFonts w:hint="default"/>
        <w:b/>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5" w15:restartNumberingAfterBreak="0">
    <w:nsid w:val="104257D9"/>
    <w:multiLevelType w:val="multilevel"/>
    <w:tmpl w:val="104257D9"/>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A13E1F"/>
    <w:multiLevelType w:val="multilevel"/>
    <w:tmpl w:val="13A13E1F"/>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35FA6657"/>
    <w:multiLevelType w:val="multilevel"/>
    <w:tmpl w:val="35FA6657"/>
    <w:lvl w:ilvl="0">
      <w:start w:val="1"/>
      <w:numFmt w:val="bullet"/>
      <w:lvlText w:val="­"/>
      <w:lvlJc w:val="left"/>
      <w:pPr>
        <w:tabs>
          <w:tab w:val="left" w:pos="720"/>
        </w:tabs>
        <w:ind w:left="720" w:hanging="360"/>
      </w:pPr>
      <w:rPr>
        <w:rFonts w:ascii="Times New Roman" w:hAnsi="Times New Roman" w:cs="Times New Roman" w:hint="default"/>
        <w:b w:val="0"/>
        <w:color w:val="auto"/>
      </w:rPr>
    </w:lvl>
    <w:lvl w:ilvl="1">
      <w:start w:val="1"/>
      <w:numFmt w:val="bullet"/>
      <w:lvlText w:val="+"/>
      <w:lvlJc w:val="left"/>
      <w:pPr>
        <w:tabs>
          <w:tab w:val="left" w:pos="1440"/>
        </w:tabs>
        <w:ind w:left="1440" w:hanging="360"/>
      </w:pPr>
      <w:rPr>
        <w:rFonts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6811EC3"/>
    <w:multiLevelType w:val="multilevel"/>
    <w:tmpl w:val="36811EC3"/>
    <w:lvl w:ilvl="0">
      <w:start w:val="1"/>
      <w:numFmt w:val="bullet"/>
      <w:lvlText w:val=""/>
      <w:lvlJc w:val="left"/>
      <w:pPr>
        <w:ind w:left="958" w:hanging="360"/>
      </w:pPr>
      <w:rPr>
        <w:rFonts w:ascii="Symbol" w:hAnsi="Symbol" w:hint="default"/>
      </w:rPr>
    </w:lvl>
    <w:lvl w:ilvl="1">
      <w:start w:val="1"/>
      <w:numFmt w:val="bullet"/>
      <w:lvlText w:val="o"/>
      <w:lvlJc w:val="left"/>
      <w:pPr>
        <w:ind w:left="1678" w:hanging="360"/>
      </w:pPr>
      <w:rPr>
        <w:rFonts w:ascii="Courier New" w:hAnsi="Courier New" w:cs="Courier New" w:hint="default"/>
      </w:rPr>
    </w:lvl>
    <w:lvl w:ilvl="2">
      <w:start w:val="1"/>
      <w:numFmt w:val="bullet"/>
      <w:lvlText w:val=""/>
      <w:lvlJc w:val="left"/>
      <w:pPr>
        <w:ind w:left="2398" w:hanging="360"/>
      </w:pPr>
      <w:rPr>
        <w:rFonts w:ascii="Wingdings" w:hAnsi="Wingdings" w:hint="default"/>
      </w:rPr>
    </w:lvl>
    <w:lvl w:ilvl="3">
      <w:start w:val="1"/>
      <w:numFmt w:val="bullet"/>
      <w:lvlText w:val=""/>
      <w:lvlJc w:val="left"/>
      <w:pPr>
        <w:ind w:left="3118" w:hanging="360"/>
      </w:pPr>
      <w:rPr>
        <w:rFonts w:ascii="Symbol" w:hAnsi="Symbol" w:hint="default"/>
      </w:rPr>
    </w:lvl>
    <w:lvl w:ilvl="4">
      <w:start w:val="1"/>
      <w:numFmt w:val="bullet"/>
      <w:lvlText w:val="o"/>
      <w:lvlJc w:val="left"/>
      <w:pPr>
        <w:ind w:left="3838" w:hanging="360"/>
      </w:pPr>
      <w:rPr>
        <w:rFonts w:ascii="Courier New" w:hAnsi="Courier New" w:cs="Courier New" w:hint="default"/>
      </w:rPr>
    </w:lvl>
    <w:lvl w:ilvl="5">
      <w:start w:val="1"/>
      <w:numFmt w:val="bullet"/>
      <w:lvlText w:val=""/>
      <w:lvlJc w:val="left"/>
      <w:pPr>
        <w:ind w:left="4558" w:hanging="360"/>
      </w:pPr>
      <w:rPr>
        <w:rFonts w:ascii="Wingdings" w:hAnsi="Wingdings" w:hint="default"/>
      </w:rPr>
    </w:lvl>
    <w:lvl w:ilvl="6">
      <w:start w:val="1"/>
      <w:numFmt w:val="bullet"/>
      <w:lvlText w:val=""/>
      <w:lvlJc w:val="left"/>
      <w:pPr>
        <w:ind w:left="5278" w:hanging="360"/>
      </w:pPr>
      <w:rPr>
        <w:rFonts w:ascii="Symbol" w:hAnsi="Symbol" w:hint="default"/>
      </w:rPr>
    </w:lvl>
    <w:lvl w:ilvl="7">
      <w:start w:val="1"/>
      <w:numFmt w:val="bullet"/>
      <w:lvlText w:val="o"/>
      <w:lvlJc w:val="left"/>
      <w:pPr>
        <w:ind w:left="5998" w:hanging="360"/>
      </w:pPr>
      <w:rPr>
        <w:rFonts w:ascii="Courier New" w:hAnsi="Courier New" w:cs="Courier New" w:hint="default"/>
      </w:rPr>
    </w:lvl>
    <w:lvl w:ilvl="8">
      <w:start w:val="1"/>
      <w:numFmt w:val="bullet"/>
      <w:lvlText w:val=""/>
      <w:lvlJc w:val="left"/>
      <w:pPr>
        <w:ind w:left="6718" w:hanging="360"/>
      </w:pPr>
      <w:rPr>
        <w:rFonts w:ascii="Wingdings" w:hAnsi="Wingdings" w:hint="default"/>
      </w:rPr>
    </w:lvl>
  </w:abstractNum>
  <w:abstractNum w:abstractNumId="9" w15:restartNumberingAfterBreak="0">
    <w:nsid w:val="38890BFC"/>
    <w:multiLevelType w:val="multilevel"/>
    <w:tmpl w:val="38890BFC"/>
    <w:lvl w:ilvl="0">
      <w:start w:val="1"/>
      <w:numFmt w:val="bullet"/>
      <w:lvlText w:val=""/>
      <w:lvlJc w:val="left"/>
      <w:pPr>
        <w:ind w:left="1210" w:hanging="360"/>
      </w:pPr>
      <w:rPr>
        <w:rFonts w:ascii="Wingdings" w:hAnsi="Wingdings"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10" w15:restartNumberingAfterBreak="0">
    <w:nsid w:val="44FC3F51"/>
    <w:multiLevelType w:val="multilevel"/>
    <w:tmpl w:val="44FC3F51"/>
    <w:lvl w:ilvl="0">
      <w:start w:val="2"/>
      <w:numFmt w:val="bullet"/>
      <w:lvlText w:val="-"/>
      <w:lvlJc w:val="left"/>
      <w:pPr>
        <w:ind w:left="1152" w:hanging="360"/>
      </w:pPr>
      <w:rPr>
        <w:rFonts w:ascii="Courier New" w:eastAsia="Times New Roman" w:hAnsi="Courier New"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 w15:restartNumberingAfterBreak="0">
    <w:nsid w:val="452F5072"/>
    <w:multiLevelType w:val="multilevel"/>
    <w:tmpl w:val="452F50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313B50"/>
    <w:multiLevelType w:val="multilevel"/>
    <w:tmpl w:val="4C313B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00835"/>
    <w:multiLevelType w:val="multilevel"/>
    <w:tmpl w:val="4E5008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4F4811"/>
    <w:multiLevelType w:val="multilevel"/>
    <w:tmpl w:val="4F4F4811"/>
    <w:lvl w:ilvl="0">
      <w:start w:val="1"/>
      <w:numFmt w:val="bullet"/>
      <w:lvlText w:val="­"/>
      <w:lvlJc w:val="left"/>
      <w:pPr>
        <w:ind w:left="720" w:hanging="360"/>
      </w:pPr>
      <w:rPr>
        <w:rFonts w:ascii="Times New Roman" w:hAnsi="Times New Roman" w:cs="Times New Roman"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1510B3"/>
    <w:multiLevelType w:val="multilevel"/>
    <w:tmpl w:val="5E1510B3"/>
    <w:lvl w:ilvl="0">
      <w:numFmt w:val="bullet"/>
      <w:lvlText w:val="-"/>
      <w:lvlJc w:val="left"/>
      <w:pPr>
        <w:ind w:left="734" w:hanging="360"/>
      </w:pPr>
      <w:rPr>
        <w:rFonts w:ascii="Times New Roman" w:eastAsia="Times New Roman" w:hAnsi="Times New Roman" w:cs="Times New Roman" w:hint="default"/>
        <w:b w:val="0"/>
        <w:sz w:val="24"/>
        <w:szCs w:val="24"/>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6" w15:restartNumberingAfterBreak="0">
    <w:nsid w:val="63F44A09"/>
    <w:multiLevelType w:val="multilevel"/>
    <w:tmpl w:val="63F44A09"/>
    <w:lvl w:ilvl="0">
      <w:start w:val="1"/>
      <w:numFmt w:val="bullet"/>
      <w:lvlText w:val="­"/>
      <w:lvlJc w:val="left"/>
      <w:pPr>
        <w:tabs>
          <w:tab w:val="left" w:pos="720"/>
        </w:tabs>
        <w:ind w:left="720" w:hanging="363"/>
      </w:pPr>
      <w:rPr>
        <w:rFonts w:ascii="Times New Roman" w:hAnsi="Times New Roman" w:cs="Times New Roman" w:hint="default"/>
      </w:rPr>
    </w:lvl>
    <w:lvl w:ilvl="1">
      <w:start w:val="1"/>
      <w:numFmt w:val="bullet"/>
      <w:lvlText w:val="+"/>
      <w:lvlJc w:val="left"/>
      <w:pPr>
        <w:tabs>
          <w:tab w:val="left" w:pos="1440"/>
        </w:tabs>
        <w:ind w:left="1440" w:hanging="360"/>
      </w:pPr>
      <w:rPr>
        <w:rFonts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5C20EF7"/>
    <w:multiLevelType w:val="multilevel"/>
    <w:tmpl w:val="65C20EF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FB6C7F"/>
    <w:multiLevelType w:val="multilevel"/>
    <w:tmpl w:val="79FB6C7F"/>
    <w:lvl w:ilvl="0">
      <w:start w:val="1"/>
      <w:numFmt w:val="bullet"/>
      <w:lvlText w:val="-"/>
      <w:lvlJc w:val="left"/>
      <w:pPr>
        <w:ind w:left="720" w:hanging="360"/>
      </w:pPr>
      <w:rPr>
        <w:rFonts w:ascii="Walbaum" w:hAnsi="Walbau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6"/>
  </w:num>
  <w:num w:numId="6">
    <w:abstractNumId w:val="11"/>
  </w:num>
  <w:num w:numId="7">
    <w:abstractNumId w:val="14"/>
  </w:num>
  <w:num w:numId="8">
    <w:abstractNumId w:val="18"/>
  </w:num>
  <w:num w:numId="9">
    <w:abstractNumId w:val="12"/>
  </w:num>
  <w:num w:numId="10">
    <w:abstractNumId w:val="8"/>
  </w:num>
  <w:num w:numId="11">
    <w:abstractNumId w:val="13"/>
  </w:num>
  <w:num w:numId="12">
    <w:abstractNumId w:val="5"/>
  </w:num>
  <w:num w:numId="13">
    <w:abstractNumId w:val="7"/>
  </w:num>
  <w:num w:numId="14">
    <w:abstractNumId w:val="4"/>
  </w:num>
  <w:num w:numId="15">
    <w:abstractNumId w:val="6"/>
  </w:num>
  <w:num w:numId="16">
    <w:abstractNumId w:val="15"/>
  </w:num>
  <w:num w:numId="17">
    <w:abstractNumId w:val="9"/>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0C"/>
    <w:rsid w:val="00000103"/>
    <w:rsid w:val="00000331"/>
    <w:rsid w:val="000003B3"/>
    <w:rsid w:val="00000683"/>
    <w:rsid w:val="0000076B"/>
    <w:rsid w:val="00000B9A"/>
    <w:rsid w:val="00000F99"/>
    <w:rsid w:val="000014E0"/>
    <w:rsid w:val="00001792"/>
    <w:rsid w:val="00001E93"/>
    <w:rsid w:val="00002848"/>
    <w:rsid w:val="00002AEA"/>
    <w:rsid w:val="00002E9F"/>
    <w:rsid w:val="00002FA4"/>
    <w:rsid w:val="0000339F"/>
    <w:rsid w:val="000033D3"/>
    <w:rsid w:val="00003426"/>
    <w:rsid w:val="00003A29"/>
    <w:rsid w:val="00004619"/>
    <w:rsid w:val="00004708"/>
    <w:rsid w:val="00004930"/>
    <w:rsid w:val="00004B4F"/>
    <w:rsid w:val="00006320"/>
    <w:rsid w:val="00006349"/>
    <w:rsid w:val="0000634C"/>
    <w:rsid w:val="00006652"/>
    <w:rsid w:val="00007056"/>
    <w:rsid w:val="0000722C"/>
    <w:rsid w:val="0000788F"/>
    <w:rsid w:val="00007CAA"/>
    <w:rsid w:val="00010C54"/>
    <w:rsid w:val="00011042"/>
    <w:rsid w:val="0001154B"/>
    <w:rsid w:val="000119B2"/>
    <w:rsid w:val="000120CF"/>
    <w:rsid w:val="000124BD"/>
    <w:rsid w:val="00012BF4"/>
    <w:rsid w:val="00012DAD"/>
    <w:rsid w:val="000132B8"/>
    <w:rsid w:val="000133E5"/>
    <w:rsid w:val="00013C5B"/>
    <w:rsid w:val="0001460A"/>
    <w:rsid w:val="00014968"/>
    <w:rsid w:val="00014D06"/>
    <w:rsid w:val="00015222"/>
    <w:rsid w:val="000154D4"/>
    <w:rsid w:val="00015A64"/>
    <w:rsid w:val="00015EE4"/>
    <w:rsid w:val="000160DC"/>
    <w:rsid w:val="00016675"/>
    <w:rsid w:val="000166A8"/>
    <w:rsid w:val="00016702"/>
    <w:rsid w:val="0001697A"/>
    <w:rsid w:val="00016B25"/>
    <w:rsid w:val="00016C25"/>
    <w:rsid w:val="00017078"/>
    <w:rsid w:val="000170C3"/>
    <w:rsid w:val="000170CA"/>
    <w:rsid w:val="00017121"/>
    <w:rsid w:val="0001716C"/>
    <w:rsid w:val="000172B5"/>
    <w:rsid w:val="000178AE"/>
    <w:rsid w:val="00017967"/>
    <w:rsid w:val="00017D5B"/>
    <w:rsid w:val="000200D1"/>
    <w:rsid w:val="000203DD"/>
    <w:rsid w:val="000204D6"/>
    <w:rsid w:val="00020B2E"/>
    <w:rsid w:val="00020DBF"/>
    <w:rsid w:val="00020FEA"/>
    <w:rsid w:val="00021794"/>
    <w:rsid w:val="00021893"/>
    <w:rsid w:val="00021AFF"/>
    <w:rsid w:val="00021CFA"/>
    <w:rsid w:val="00021DD0"/>
    <w:rsid w:val="00021FD5"/>
    <w:rsid w:val="000220EC"/>
    <w:rsid w:val="00022676"/>
    <w:rsid w:val="00022720"/>
    <w:rsid w:val="00022DF8"/>
    <w:rsid w:val="00023597"/>
    <w:rsid w:val="00023A26"/>
    <w:rsid w:val="000252F9"/>
    <w:rsid w:val="00025308"/>
    <w:rsid w:val="00025477"/>
    <w:rsid w:val="00025495"/>
    <w:rsid w:val="000255E7"/>
    <w:rsid w:val="00025743"/>
    <w:rsid w:val="00025982"/>
    <w:rsid w:val="00025A2B"/>
    <w:rsid w:val="00025A74"/>
    <w:rsid w:val="00025C4D"/>
    <w:rsid w:val="00025CE1"/>
    <w:rsid w:val="00025FCD"/>
    <w:rsid w:val="000261F8"/>
    <w:rsid w:val="00026722"/>
    <w:rsid w:val="00027440"/>
    <w:rsid w:val="0002784D"/>
    <w:rsid w:val="00027EDC"/>
    <w:rsid w:val="00027F4A"/>
    <w:rsid w:val="00027FF0"/>
    <w:rsid w:val="000306C8"/>
    <w:rsid w:val="00030E2D"/>
    <w:rsid w:val="00031325"/>
    <w:rsid w:val="000314D2"/>
    <w:rsid w:val="00031D40"/>
    <w:rsid w:val="000320F1"/>
    <w:rsid w:val="00032398"/>
    <w:rsid w:val="000327E1"/>
    <w:rsid w:val="00032852"/>
    <w:rsid w:val="000336F9"/>
    <w:rsid w:val="00034195"/>
    <w:rsid w:val="00034216"/>
    <w:rsid w:val="00034A15"/>
    <w:rsid w:val="00035146"/>
    <w:rsid w:val="0003543C"/>
    <w:rsid w:val="00035C1A"/>
    <w:rsid w:val="00035F53"/>
    <w:rsid w:val="000369FC"/>
    <w:rsid w:val="00036ADA"/>
    <w:rsid w:val="00036DB6"/>
    <w:rsid w:val="0003726E"/>
    <w:rsid w:val="000372DF"/>
    <w:rsid w:val="000376A4"/>
    <w:rsid w:val="00037F7F"/>
    <w:rsid w:val="00040090"/>
    <w:rsid w:val="000404DA"/>
    <w:rsid w:val="00040BAB"/>
    <w:rsid w:val="00040BF8"/>
    <w:rsid w:val="00041080"/>
    <w:rsid w:val="00041411"/>
    <w:rsid w:val="00041A95"/>
    <w:rsid w:val="000421CE"/>
    <w:rsid w:val="0004232C"/>
    <w:rsid w:val="000429A3"/>
    <w:rsid w:val="00042EF1"/>
    <w:rsid w:val="00043074"/>
    <w:rsid w:val="000438DB"/>
    <w:rsid w:val="00043B25"/>
    <w:rsid w:val="00043EFD"/>
    <w:rsid w:val="000444F5"/>
    <w:rsid w:val="00044B25"/>
    <w:rsid w:val="00044E90"/>
    <w:rsid w:val="00045237"/>
    <w:rsid w:val="00045534"/>
    <w:rsid w:val="0004583E"/>
    <w:rsid w:val="00045CC5"/>
    <w:rsid w:val="00045EF2"/>
    <w:rsid w:val="00046344"/>
    <w:rsid w:val="000465E8"/>
    <w:rsid w:val="00046A68"/>
    <w:rsid w:val="00046B33"/>
    <w:rsid w:val="00046DB8"/>
    <w:rsid w:val="000475BF"/>
    <w:rsid w:val="00047C70"/>
    <w:rsid w:val="00047FF5"/>
    <w:rsid w:val="00050071"/>
    <w:rsid w:val="00050256"/>
    <w:rsid w:val="000505A6"/>
    <w:rsid w:val="00050B6F"/>
    <w:rsid w:val="000514B0"/>
    <w:rsid w:val="00051908"/>
    <w:rsid w:val="00051DED"/>
    <w:rsid w:val="00051E84"/>
    <w:rsid w:val="000526F3"/>
    <w:rsid w:val="00052DBB"/>
    <w:rsid w:val="00053C4E"/>
    <w:rsid w:val="00053F3D"/>
    <w:rsid w:val="00054CA1"/>
    <w:rsid w:val="000550B0"/>
    <w:rsid w:val="0005520E"/>
    <w:rsid w:val="00055956"/>
    <w:rsid w:val="00055D95"/>
    <w:rsid w:val="00056029"/>
    <w:rsid w:val="00056110"/>
    <w:rsid w:val="0005659D"/>
    <w:rsid w:val="000566E1"/>
    <w:rsid w:val="00056726"/>
    <w:rsid w:val="00056924"/>
    <w:rsid w:val="00056B9B"/>
    <w:rsid w:val="00056CD8"/>
    <w:rsid w:val="00056CE1"/>
    <w:rsid w:val="0005778B"/>
    <w:rsid w:val="00057AFA"/>
    <w:rsid w:val="00057BF8"/>
    <w:rsid w:val="00057C19"/>
    <w:rsid w:val="00057C44"/>
    <w:rsid w:val="00057C71"/>
    <w:rsid w:val="00057D93"/>
    <w:rsid w:val="00057ED2"/>
    <w:rsid w:val="00057F74"/>
    <w:rsid w:val="00060091"/>
    <w:rsid w:val="0006067F"/>
    <w:rsid w:val="000606C7"/>
    <w:rsid w:val="00060C3F"/>
    <w:rsid w:val="000612B1"/>
    <w:rsid w:val="00062136"/>
    <w:rsid w:val="000623B4"/>
    <w:rsid w:val="000631F4"/>
    <w:rsid w:val="0006385B"/>
    <w:rsid w:val="00063A7A"/>
    <w:rsid w:val="000648EB"/>
    <w:rsid w:val="00064E1F"/>
    <w:rsid w:val="00065014"/>
    <w:rsid w:val="00065369"/>
    <w:rsid w:val="00065982"/>
    <w:rsid w:val="00065E6E"/>
    <w:rsid w:val="00065FA5"/>
    <w:rsid w:val="000660A2"/>
    <w:rsid w:val="000660A5"/>
    <w:rsid w:val="00066100"/>
    <w:rsid w:val="0006648B"/>
    <w:rsid w:val="00066857"/>
    <w:rsid w:val="000668C7"/>
    <w:rsid w:val="00066BEE"/>
    <w:rsid w:val="00067063"/>
    <w:rsid w:val="00067138"/>
    <w:rsid w:val="000672A2"/>
    <w:rsid w:val="00067CF6"/>
    <w:rsid w:val="00067F08"/>
    <w:rsid w:val="0007064F"/>
    <w:rsid w:val="0007086C"/>
    <w:rsid w:val="00070C03"/>
    <w:rsid w:val="00070E24"/>
    <w:rsid w:val="000714EC"/>
    <w:rsid w:val="0007178D"/>
    <w:rsid w:val="000718F0"/>
    <w:rsid w:val="00071DC3"/>
    <w:rsid w:val="000724D8"/>
    <w:rsid w:val="00072F99"/>
    <w:rsid w:val="00073667"/>
    <w:rsid w:val="00073686"/>
    <w:rsid w:val="00073E55"/>
    <w:rsid w:val="00073E71"/>
    <w:rsid w:val="00074188"/>
    <w:rsid w:val="0007453D"/>
    <w:rsid w:val="0007511D"/>
    <w:rsid w:val="0007530B"/>
    <w:rsid w:val="000754F0"/>
    <w:rsid w:val="00075968"/>
    <w:rsid w:val="00075979"/>
    <w:rsid w:val="000759D1"/>
    <w:rsid w:val="00075B3E"/>
    <w:rsid w:val="00075E2A"/>
    <w:rsid w:val="000766FF"/>
    <w:rsid w:val="00076851"/>
    <w:rsid w:val="00076B35"/>
    <w:rsid w:val="00076E20"/>
    <w:rsid w:val="00077011"/>
    <w:rsid w:val="000772FF"/>
    <w:rsid w:val="0007731F"/>
    <w:rsid w:val="0007742D"/>
    <w:rsid w:val="00077613"/>
    <w:rsid w:val="00077B0C"/>
    <w:rsid w:val="0008077B"/>
    <w:rsid w:val="0008080F"/>
    <w:rsid w:val="00080819"/>
    <w:rsid w:val="00080A6E"/>
    <w:rsid w:val="0008137C"/>
    <w:rsid w:val="00081523"/>
    <w:rsid w:val="00081551"/>
    <w:rsid w:val="00081568"/>
    <w:rsid w:val="000820D6"/>
    <w:rsid w:val="000825BF"/>
    <w:rsid w:val="00082959"/>
    <w:rsid w:val="00082F96"/>
    <w:rsid w:val="000844EF"/>
    <w:rsid w:val="0008512F"/>
    <w:rsid w:val="00085F58"/>
    <w:rsid w:val="000860DD"/>
    <w:rsid w:val="0008645A"/>
    <w:rsid w:val="00086810"/>
    <w:rsid w:val="00086998"/>
    <w:rsid w:val="00086DE6"/>
    <w:rsid w:val="00086E9B"/>
    <w:rsid w:val="00086FE3"/>
    <w:rsid w:val="0008788D"/>
    <w:rsid w:val="00087963"/>
    <w:rsid w:val="00087F08"/>
    <w:rsid w:val="00087FA7"/>
    <w:rsid w:val="000908C4"/>
    <w:rsid w:val="00090993"/>
    <w:rsid w:val="00090B43"/>
    <w:rsid w:val="00090B9F"/>
    <w:rsid w:val="00090CEB"/>
    <w:rsid w:val="00090D73"/>
    <w:rsid w:val="0009118F"/>
    <w:rsid w:val="000913F6"/>
    <w:rsid w:val="0009180D"/>
    <w:rsid w:val="0009184F"/>
    <w:rsid w:val="00091875"/>
    <w:rsid w:val="0009191D"/>
    <w:rsid w:val="00091EB3"/>
    <w:rsid w:val="00092402"/>
    <w:rsid w:val="0009257F"/>
    <w:rsid w:val="00092BEC"/>
    <w:rsid w:val="000931CF"/>
    <w:rsid w:val="00093396"/>
    <w:rsid w:val="00093671"/>
    <w:rsid w:val="00093B77"/>
    <w:rsid w:val="00093EEB"/>
    <w:rsid w:val="000942A5"/>
    <w:rsid w:val="000947EC"/>
    <w:rsid w:val="00095418"/>
    <w:rsid w:val="000957DA"/>
    <w:rsid w:val="00095FAD"/>
    <w:rsid w:val="00096424"/>
    <w:rsid w:val="00096467"/>
    <w:rsid w:val="00096469"/>
    <w:rsid w:val="00096666"/>
    <w:rsid w:val="00096793"/>
    <w:rsid w:val="00096A56"/>
    <w:rsid w:val="00096CB4"/>
    <w:rsid w:val="0009708D"/>
    <w:rsid w:val="00097A82"/>
    <w:rsid w:val="00097AE8"/>
    <w:rsid w:val="00097B7B"/>
    <w:rsid w:val="00097F88"/>
    <w:rsid w:val="000A031C"/>
    <w:rsid w:val="000A06FD"/>
    <w:rsid w:val="000A0807"/>
    <w:rsid w:val="000A0E1E"/>
    <w:rsid w:val="000A1112"/>
    <w:rsid w:val="000A13D3"/>
    <w:rsid w:val="000A141F"/>
    <w:rsid w:val="000A1531"/>
    <w:rsid w:val="000A1547"/>
    <w:rsid w:val="000A1BEF"/>
    <w:rsid w:val="000A1D5A"/>
    <w:rsid w:val="000A2FA0"/>
    <w:rsid w:val="000A318A"/>
    <w:rsid w:val="000A3238"/>
    <w:rsid w:val="000A331B"/>
    <w:rsid w:val="000A355F"/>
    <w:rsid w:val="000A3B6B"/>
    <w:rsid w:val="000A3E2F"/>
    <w:rsid w:val="000A4DAC"/>
    <w:rsid w:val="000A4DF4"/>
    <w:rsid w:val="000A4E3E"/>
    <w:rsid w:val="000A5196"/>
    <w:rsid w:val="000A55B5"/>
    <w:rsid w:val="000A57A3"/>
    <w:rsid w:val="000A5C8A"/>
    <w:rsid w:val="000A6041"/>
    <w:rsid w:val="000A66F4"/>
    <w:rsid w:val="000A6774"/>
    <w:rsid w:val="000A6F55"/>
    <w:rsid w:val="000A709F"/>
    <w:rsid w:val="000A765B"/>
    <w:rsid w:val="000A784D"/>
    <w:rsid w:val="000B00FA"/>
    <w:rsid w:val="000B0C63"/>
    <w:rsid w:val="000B0F89"/>
    <w:rsid w:val="000B1601"/>
    <w:rsid w:val="000B1E50"/>
    <w:rsid w:val="000B1FD8"/>
    <w:rsid w:val="000B224C"/>
    <w:rsid w:val="000B23E1"/>
    <w:rsid w:val="000B274F"/>
    <w:rsid w:val="000B277D"/>
    <w:rsid w:val="000B2AB7"/>
    <w:rsid w:val="000B2F13"/>
    <w:rsid w:val="000B3997"/>
    <w:rsid w:val="000B3EF7"/>
    <w:rsid w:val="000B43AC"/>
    <w:rsid w:val="000B484D"/>
    <w:rsid w:val="000B4B42"/>
    <w:rsid w:val="000B4F8B"/>
    <w:rsid w:val="000B5228"/>
    <w:rsid w:val="000B5308"/>
    <w:rsid w:val="000B565F"/>
    <w:rsid w:val="000B5A31"/>
    <w:rsid w:val="000B5AB5"/>
    <w:rsid w:val="000B5AE9"/>
    <w:rsid w:val="000B5BDF"/>
    <w:rsid w:val="000B668E"/>
    <w:rsid w:val="000B69F1"/>
    <w:rsid w:val="000B6D62"/>
    <w:rsid w:val="000B6EA3"/>
    <w:rsid w:val="000B7055"/>
    <w:rsid w:val="000B7265"/>
    <w:rsid w:val="000B7A24"/>
    <w:rsid w:val="000C0564"/>
    <w:rsid w:val="000C0894"/>
    <w:rsid w:val="000C0D65"/>
    <w:rsid w:val="000C0EBA"/>
    <w:rsid w:val="000C1AB3"/>
    <w:rsid w:val="000C2A3A"/>
    <w:rsid w:val="000C2DF2"/>
    <w:rsid w:val="000C2F4C"/>
    <w:rsid w:val="000C3430"/>
    <w:rsid w:val="000C350C"/>
    <w:rsid w:val="000C379A"/>
    <w:rsid w:val="000C3C22"/>
    <w:rsid w:val="000C3E16"/>
    <w:rsid w:val="000C4434"/>
    <w:rsid w:val="000C456B"/>
    <w:rsid w:val="000C4D04"/>
    <w:rsid w:val="000C51C1"/>
    <w:rsid w:val="000C5318"/>
    <w:rsid w:val="000C5EFE"/>
    <w:rsid w:val="000C6464"/>
    <w:rsid w:val="000C75F7"/>
    <w:rsid w:val="000C7CEE"/>
    <w:rsid w:val="000D00CB"/>
    <w:rsid w:val="000D13E1"/>
    <w:rsid w:val="000D1DF0"/>
    <w:rsid w:val="000D209F"/>
    <w:rsid w:val="000D24CF"/>
    <w:rsid w:val="000D28AE"/>
    <w:rsid w:val="000D28B1"/>
    <w:rsid w:val="000D2C11"/>
    <w:rsid w:val="000D3023"/>
    <w:rsid w:val="000D362C"/>
    <w:rsid w:val="000D36BA"/>
    <w:rsid w:val="000D3A45"/>
    <w:rsid w:val="000D46C6"/>
    <w:rsid w:val="000D4B30"/>
    <w:rsid w:val="000D4F47"/>
    <w:rsid w:val="000D551E"/>
    <w:rsid w:val="000D5599"/>
    <w:rsid w:val="000D562F"/>
    <w:rsid w:val="000D60D0"/>
    <w:rsid w:val="000D6119"/>
    <w:rsid w:val="000D619F"/>
    <w:rsid w:val="000D671D"/>
    <w:rsid w:val="000D6903"/>
    <w:rsid w:val="000D6A07"/>
    <w:rsid w:val="000D6B85"/>
    <w:rsid w:val="000D6E2F"/>
    <w:rsid w:val="000D70F1"/>
    <w:rsid w:val="000D7316"/>
    <w:rsid w:val="000D7C31"/>
    <w:rsid w:val="000D7D9F"/>
    <w:rsid w:val="000E14C5"/>
    <w:rsid w:val="000E1737"/>
    <w:rsid w:val="000E1DCF"/>
    <w:rsid w:val="000E1EBD"/>
    <w:rsid w:val="000E1F51"/>
    <w:rsid w:val="000E23F9"/>
    <w:rsid w:val="000E24BB"/>
    <w:rsid w:val="000E24DD"/>
    <w:rsid w:val="000E267D"/>
    <w:rsid w:val="000E26F8"/>
    <w:rsid w:val="000E2B62"/>
    <w:rsid w:val="000E2D7F"/>
    <w:rsid w:val="000E3303"/>
    <w:rsid w:val="000E3CC7"/>
    <w:rsid w:val="000E44A1"/>
    <w:rsid w:val="000E455B"/>
    <w:rsid w:val="000E4998"/>
    <w:rsid w:val="000E4C4E"/>
    <w:rsid w:val="000E5EF3"/>
    <w:rsid w:val="000E620B"/>
    <w:rsid w:val="000E628F"/>
    <w:rsid w:val="000E6372"/>
    <w:rsid w:val="000E6BB0"/>
    <w:rsid w:val="000E75B1"/>
    <w:rsid w:val="000E7A6E"/>
    <w:rsid w:val="000E7DF7"/>
    <w:rsid w:val="000E7F84"/>
    <w:rsid w:val="000F03A0"/>
    <w:rsid w:val="000F03C4"/>
    <w:rsid w:val="000F0435"/>
    <w:rsid w:val="000F0469"/>
    <w:rsid w:val="000F0B5B"/>
    <w:rsid w:val="000F0C34"/>
    <w:rsid w:val="000F182E"/>
    <w:rsid w:val="000F1D09"/>
    <w:rsid w:val="000F2197"/>
    <w:rsid w:val="000F2CE5"/>
    <w:rsid w:val="000F2DF6"/>
    <w:rsid w:val="000F2F2B"/>
    <w:rsid w:val="000F34D3"/>
    <w:rsid w:val="000F41BB"/>
    <w:rsid w:val="000F4279"/>
    <w:rsid w:val="000F46C0"/>
    <w:rsid w:val="000F478C"/>
    <w:rsid w:val="000F4E73"/>
    <w:rsid w:val="000F5901"/>
    <w:rsid w:val="000F594F"/>
    <w:rsid w:val="000F5CD2"/>
    <w:rsid w:val="000F5E89"/>
    <w:rsid w:val="000F5EB2"/>
    <w:rsid w:val="000F5F7F"/>
    <w:rsid w:val="000F694C"/>
    <w:rsid w:val="000F6BFD"/>
    <w:rsid w:val="000F6C92"/>
    <w:rsid w:val="000F6DA0"/>
    <w:rsid w:val="000F6E2A"/>
    <w:rsid w:val="000F6E58"/>
    <w:rsid w:val="000F7495"/>
    <w:rsid w:val="000F76EA"/>
    <w:rsid w:val="000F774D"/>
    <w:rsid w:val="000F7B0F"/>
    <w:rsid w:val="000F7B15"/>
    <w:rsid w:val="000F7F15"/>
    <w:rsid w:val="001000F0"/>
    <w:rsid w:val="0010035E"/>
    <w:rsid w:val="001004FB"/>
    <w:rsid w:val="00100FC5"/>
    <w:rsid w:val="001010EC"/>
    <w:rsid w:val="00101504"/>
    <w:rsid w:val="00101702"/>
    <w:rsid w:val="00101CE0"/>
    <w:rsid w:val="00101DD5"/>
    <w:rsid w:val="00101EDB"/>
    <w:rsid w:val="00102193"/>
    <w:rsid w:val="001025DE"/>
    <w:rsid w:val="001028F7"/>
    <w:rsid w:val="001034F3"/>
    <w:rsid w:val="00103787"/>
    <w:rsid w:val="0010396F"/>
    <w:rsid w:val="00103A71"/>
    <w:rsid w:val="00103E3A"/>
    <w:rsid w:val="001041DA"/>
    <w:rsid w:val="0010435D"/>
    <w:rsid w:val="00104453"/>
    <w:rsid w:val="00104B1A"/>
    <w:rsid w:val="00104C31"/>
    <w:rsid w:val="00104FD0"/>
    <w:rsid w:val="001055C9"/>
    <w:rsid w:val="00105647"/>
    <w:rsid w:val="00105743"/>
    <w:rsid w:val="00105A4D"/>
    <w:rsid w:val="00105C68"/>
    <w:rsid w:val="00105FBB"/>
    <w:rsid w:val="001060FB"/>
    <w:rsid w:val="0010650A"/>
    <w:rsid w:val="001069A8"/>
    <w:rsid w:val="00106D40"/>
    <w:rsid w:val="00106DDB"/>
    <w:rsid w:val="001076F0"/>
    <w:rsid w:val="00107E5B"/>
    <w:rsid w:val="00107E96"/>
    <w:rsid w:val="0011001E"/>
    <w:rsid w:val="00110092"/>
    <w:rsid w:val="001109D6"/>
    <w:rsid w:val="00110FC4"/>
    <w:rsid w:val="001111CE"/>
    <w:rsid w:val="0011123E"/>
    <w:rsid w:val="0011187D"/>
    <w:rsid w:val="00111978"/>
    <w:rsid w:val="00111BF1"/>
    <w:rsid w:val="00111C27"/>
    <w:rsid w:val="0011231A"/>
    <w:rsid w:val="00112836"/>
    <w:rsid w:val="00112CB1"/>
    <w:rsid w:val="0011304B"/>
    <w:rsid w:val="001131F9"/>
    <w:rsid w:val="001137A7"/>
    <w:rsid w:val="00113892"/>
    <w:rsid w:val="001138CA"/>
    <w:rsid w:val="00113AF9"/>
    <w:rsid w:val="00113B80"/>
    <w:rsid w:val="00114167"/>
    <w:rsid w:val="00114740"/>
    <w:rsid w:val="001147AF"/>
    <w:rsid w:val="00114E83"/>
    <w:rsid w:val="00114F19"/>
    <w:rsid w:val="001154A4"/>
    <w:rsid w:val="001157AC"/>
    <w:rsid w:val="00115919"/>
    <w:rsid w:val="00115D6F"/>
    <w:rsid w:val="00116469"/>
    <w:rsid w:val="0011647F"/>
    <w:rsid w:val="001165C8"/>
    <w:rsid w:val="00116FFB"/>
    <w:rsid w:val="00117037"/>
    <w:rsid w:val="001175A7"/>
    <w:rsid w:val="00117CE1"/>
    <w:rsid w:val="0012130F"/>
    <w:rsid w:val="0012212F"/>
    <w:rsid w:val="00122349"/>
    <w:rsid w:val="00122449"/>
    <w:rsid w:val="001227C7"/>
    <w:rsid w:val="00122A00"/>
    <w:rsid w:val="00122C51"/>
    <w:rsid w:val="00124390"/>
    <w:rsid w:val="0012458B"/>
    <w:rsid w:val="001246C4"/>
    <w:rsid w:val="00125699"/>
    <w:rsid w:val="00125908"/>
    <w:rsid w:val="00125A1A"/>
    <w:rsid w:val="00125DA9"/>
    <w:rsid w:val="00125FDF"/>
    <w:rsid w:val="001261CB"/>
    <w:rsid w:val="0012650A"/>
    <w:rsid w:val="00126F0A"/>
    <w:rsid w:val="00127600"/>
    <w:rsid w:val="00130527"/>
    <w:rsid w:val="00130855"/>
    <w:rsid w:val="00131178"/>
    <w:rsid w:val="00131638"/>
    <w:rsid w:val="00131684"/>
    <w:rsid w:val="00131E05"/>
    <w:rsid w:val="00131E34"/>
    <w:rsid w:val="00132976"/>
    <w:rsid w:val="00132C37"/>
    <w:rsid w:val="0013305E"/>
    <w:rsid w:val="00133632"/>
    <w:rsid w:val="001339E9"/>
    <w:rsid w:val="00133A4B"/>
    <w:rsid w:val="00133C96"/>
    <w:rsid w:val="00133CC0"/>
    <w:rsid w:val="00133DA2"/>
    <w:rsid w:val="00133FAD"/>
    <w:rsid w:val="001340DC"/>
    <w:rsid w:val="00134242"/>
    <w:rsid w:val="0013440E"/>
    <w:rsid w:val="001344C6"/>
    <w:rsid w:val="00134A6F"/>
    <w:rsid w:val="00134D3A"/>
    <w:rsid w:val="00135249"/>
    <w:rsid w:val="0013525A"/>
    <w:rsid w:val="00135853"/>
    <w:rsid w:val="00135990"/>
    <w:rsid w:val="00135FDF"/>
    <w:rsid w:val="00136499"/>
    <w:rsid w:val="00136A2D"/>
    <w:rsid w:val="00136D37"/>
    <w:rsid w:val="0013799F"/>
    <w:rsid w:val="00140687"/>
    <w:rsid w:val="0014087B"/>
    <w:rsid w:val="00140976"/>
    <w:rsid w:val="00140FC9"/>
    <w:rsid w:val="0014146D"/>
    <w:rsid w:val="0014150F"/>
    <w:rsid w:val="001415D7"/>
    <w:rsid w:val="00141AB2"/>
    <w:rsid w:val="00141E5A"/>
    <w:rsid w:val="00141EF2"/>
    <w:rsid w:val="00142312"/>
    <w:rsid w:val="00142402"/>
    <w:rsid w:val="001426D1"/>
    <w:rsid w:val="001426F6"/>
    <w:rsid w:val="001428CF"/>
    <w:rsid w:val="001431D8"/>
    <w:rsid w:val="00143C79"/>
    <w:rsid w:val="00143D0D"/>
    <w:rsid w:val="00144596"/>
    <w:rsid w:val="0014485B"/>
    <w:rsid w:val="0014499D"/>
    <w:rsid w:val="001449A9"/>
    <w:rsid w:val="00144C0B"/>
    <w:rsid w:val="00144DD4"/>
    <w:rsid w:val="00144E30"/>
    <w:rsid w:val="00144F06"/>
    <w:rsid w:val="001450D7"/>
    <w:rsid w:val="0014519C"/>
    <w:rsid w:val="00145335"/>
    <w:rsid w:val="0014542B"/>
    <w:rsid w:val="00145675"/>
    <w:rsid w:val="0014576A"/>
    <w:rsid w:val="00145BE4"/>
    <w:rsid w:val="001468BB"/>
    <w:rsid w:val="001468E8"/>
    <w:rsid w:val="00146A69"/>
    <w:rsid w:val="00146B8D"/>
    <w:rsid w:val="00147764"/>
    <w:rsid w:val="001478ED"/>
    <w:rsid w:val="0015030C"/>
    <w:rsid w:val="00151E53"/>
    <w:rsid w:val="00151E6F"/>
    <w:rsid w:val="001520D9"/>
    <w:rsid w:val="00152335"/>
    <w:rsid w:val="00152A62"/>
    <w:rsid w:val="00152AF1"/>
    <w:rsid w:val="00152B1C"/>
    <w:rsid w:val="00152E59"/>
    <w:rsid w:val="00152F01"/>
    <w:rsid w:val="00153112"/>
    <w:rsid w:val="00153188"/>
    <w:rsid w:val="00153AB9"/>
    <w:rsid w:val="00153AD5"/>
    <w:rsid w:val="0015410D"/>
    <w:rsid w:val="00154473"/>
    <w:rsid w:val="00154636"/>
    <w:rsid w:val="00154CE2"/>
    <w:rsid w:val="00155036"/>
    <w:rsid w:val="0015508E"/>
    <w:rsid w:val="00155247"/>
    <w:rsid w:val="001552B9"/>
    <w:rsid w:val="00155B3C"/>
    <w:rsid w:val="00155BAD"/>
    <w:rsid w:val="00155D0D"/>
    <w:rsid w:val="00155EC0"/>
    <w:rsid w:val="00155F50"/>
    <w:rsid w:val="00156634"/>
    <w:rsid w:val="00156F9D"/>
    <w:rsid w:val="0015758A"/>
    <w:rsid w:val="001577DD"/>
    <w:rsid w:val="00160270"/>
    <w:rsid w:val="00160287"/>
    <w:rsid w:val="00161476"/>
    <w:rsid w:val="0016227C"/>
    <w:rsid w:val="001622C4"/>
    <w:rsid w:val="0016244D"/>
    <w:rsid w:val="00162707"/>
    <w:rsid w:val="00162784"/>
    <w:rsid w:val="00162961"/>
    <w:rsid w:val="001632A6"/>
    <w:rsid w:val="00163A3E"/>
    <w:rsid w:val="00163AEB"/>
    <w:rsid w:val="00164176"/>
    <w:rsid w:val="00164688"/>
    <w:rsid w:val="0016491C"/>
    <w:rsid w:val="00164B45"/>
    <w:rsid w:val="00164DC2"/>
    <w:rsid w:val="00165083"/>
    <w:rsid w:val="001650BD"/>
    <w:rsid w:val="001659E4"/>
    <w:rsid w:val="00165D90"/>
    <w:rsid w:val="0016636A"/>
    <w:rsid w:val="00166377"/>
    <w:rsid w:val="00166481"/>
    <w:rsid w:val="001665B6"/>
    <w:rsid w:val="001670AD"/>
    <w:rsid w:val="001670F2"/>
    <w:rsid w:val="0016733D"/>
    <w:rsid w:val="001673D1"/>
    <w:rsid w:val="001677D4"/>
    <w:rsid w:val="0016786E"/>
    <w:rsid w:val="00167AE4"/>
    <w:rsid w:val="00167D4F"/>
    <w:rsid w:val="00167E6C"/>
    <w:rsid w:val="00170DEF"/>
    <w:rsid w:val="0017105B"/>
    <w:rsid w:val="001710A4"/>
    <w:rsid w:val="001710E1"/>
    <w:rsid w:val="001711B2"/>
    <w:rsid w:val="0017126B"/>
    <w:rsid w:val="001714C8"/>
    <w:rsid w:val="00171734"/>
    <w:rsid w:val="00171AB1"/>
    <w:rsid w:val="00171AB3"/>
    <w:rsid w:val="00171C35"/>
    <w:rsid w:val="00171C68"/>
    <w:rsid w:val="00171E0A"/>
    <w:rsid w:val="00171F4B"/>
    <w:rsid w:val="001720A1"/>
    <w:rsid w:val="0017223B"/>
    <w:rsid w:val="00172284"/>
    <w:rsid w:val="00172F03"/>
    <w:rsid w:val="0017329E"/>
    <w:rsid w:val="001734C2"/>
    <w:rsid w:val="001734F5"/>
    <w:rsid w:val="0017380D"/>
    <w:rsid w:val="001739EE"/>
    <w:rsid w:val="00174147"/>
    <w:rsid w:val="0017425E"/>
    <w:rsid w:val="00174466"/>
    <w:rsid w:val="001744F5"/>
    <w:rsid w:val="001749DC"/>
    <w:rsid w:val="00174B07"/>
    <w:rsid w:val="00174DEA"/>
    <w:rsid w:val="00175253"/>
    <w:rsid w:val="00175859"/>
    <w:rsid w:val="001759BA"/>
    <w:rsid w:val="001763DB"/>
    <w:rsid w:val="001767BF"/>
    <w:rsid w:val="0017680C"/>
    <w:rsid w:val="001769AC"/>
    <w:rsid w:val="001773DF"/>
    <w:rsid w:val="0018013E"/>
    <w:rsid w:val="001807F1"/>
    <w:rsid w:val="00180C55"/>
    <w:rsid w:val="00180C8F"/>
    <w:rsid w:val="00181067"/>
    <w:rsid w:val="0018107F"/>
    <w:rsid w:val="0018157D"/>
    <w:rsid w:val="00181590"/>
    <w:rsid w:val="001819A1"/>
    <w:rsid w:val="00181C3D"/>
    <w:rsid w:val="0018200A"/>
    <w:rsid w:val="001822B7"/>
    <w:rsid w:val="001829D2"/>
    <w:rsid w:val="00183250"/>
    <w:rsid w:val="00183886"/>
    <w:rsid w:val="00184111"/>
    <w:rsid w:val="00184528"/>
    <w:rsid w:val="00184BA2"/>
    <w:rsid w:val="00184CBE"/>
    <w:rsid w:val="00185036"/>
    <w:rsid w:val="00186129"/>
    <w:rsid w:val="00186291"/>
    <w:rsid w:val="0018659E"/>
    <w:rsid w:val="00186E16"/>
    <w:rsid w:val="00186E96"/>
    <w:rsid w:val="00187807"/>
    <w:rsid w:val="00190032"/>
    <w:rsid w:val="001906E5"/>
    <w:rsid w:val="0019089F"/>
    <w:rsid w:val="00190C6B"/>
    <w:rsid w:val="00191803"/>
    <w:rsid w:val="00192597"/>
    <w:rsid w:val="00192862"/>
    <w:rsid w:val="00192B8C"/>
    <w:rsid w:val="00192B94"/>
    <w:rsid w:val="00193164"/>
    <w:rsid w:val="00193331"/>
    <w:rsid w:val="0019333E"/>
    <w:rsid w:val="00193490"/>
    <w:rsid w:val="001935C9"/>
    <w:rsid w:val="0019393F"/>
    <w:rsid w:val="00193F0F"/>
    <w:rsid w:val="00193FDC"/>
    <w:rsid w:val="00194C09"/>
    <w:rsid w:val="00195596"/>
    <w:rsid w:val="001962DA"/>
    <w:rsid w:val="001962F8"/>
    <w:rsid w:val="00196402"/>
    <w:rsid w:val="00196671"/>
    <w:rsid w:val="001969AF"/>
    <w:rsid w:val="00196F56"/>
    <w:rsid w:val="001971A7"/>
    <w:rsid w:val="0019744F"/>
    <w:rsid w:val="00197625"/>
    <w:rsid w:val="00197B4C"/>
    <w:rsid w:val="00197BEF"/>
    <w:rsid w:val="00197F85"/>
    <w:rsid w:val="001A004E"/>
    <w:rsid w:val="001A06BC"/>
    <w:rsid w:val="001A0FC9"/>
    <w:rsid w:val="001A163E"/>
    <w:rsid w:val="001A18B6"/>
    <w:rsid w:val="001A1BF7"/>
    <w:rsid w:val="001A22C8"/>
    <w:rsid w:val="001A2542"/>
    <w:rsid w:val="001A2699"/>
    <w:rsid w:val="001A2B09"/>
    <w:rsid w:val="001A2CDA"/>
    <w:rsid w:val="001A35C1"/>
    <w:rsid w:val="001A3927"/>
    <w:rsid w:val="001A3EDA"/>
    <w:rsid w:val="001A3F4F"/>
    <w:rsid w:val="001A4041"/>
    <w:rsid w:val="001A42CC"/>
    <w:rsid w:val="001A4636"/>
    <w:rsid w:val="001A47A8"/>
    <w:rsid w:val="001A5031"/>
    <w:rsid w:val="001A5044"/>
    <w:rsid w:val="001A50EA"/>
    <w:rsid w:val="001A53EB"/>
    <w:rsid w:val="001A5D07"/>
    <w:rsid w:val="001A64DC"/>
    <w:rsid w:val="001A6515"/>
    <w:rsid w:val="001A65CB"/>
    <w:rsid w:val="001A67D4"/>
    <w:rsid w:val="001A6914"/>
    <w:rsid w:val="001A6AD8"/>
    <w:rsid w:val="001A7001"/>
    <w:rsid w:val="001A7275"/>
    <w:rsid w:val="001A7371"/>
    <w:rsid w:val="001B008D"/>
    <w:rsid w:val="001B076E"/>
    <w:rsid w:val="001B0C56"/>
    <w:rsid w:val="001B1451"/>
    <w:rsid w:val="001B1981"/>
    <w:rsid w:val="001B1A07"/>
    <w:rsid w:val="001B252E"/>
    <w:rsid w:val="001B2AEE"/>
    <w:rsid w:val="001B2F11"/>
    <w:rsid w:val="001B3701"/>
    <w:rsid w:val="001B3EB6"/>
    <w:rsid w:val="001B3F73"/>
    <w:rsid w:val="001B49E4"/>
    <w:rsid w:val="001B4C2E"/>
    <w:rsid w:val="001B50E9"/>
    <w:rsid w:val="001B52BE"/>
    <w:rsid w:val="001B5573"/>
    <w:rsid w:val="001B5F1B"/>
    <w:rsid w:val="001B6948"/>
    <w:rsid w:val="001B7C54"/>
    <w:rsid w:val="001B7D30"/>
    <w:rsid w:val="001C0532"/>
    <w:rsid w:val="001C0558"/>
    <w:rsid w:val="001C0B74"/>
    <w:rsid w:val="001C17D9"/>
    <w:rsid w:val="001C225E"/>
    <w:rsid w:val="001C25E6"/>
    <w:rsid w:val="001C25F6"/>
    <w:rsid w:val="001C2D96"/>
    <w:rsid w:val="001C309C"/>
    <w:rsid w:val="001C30AE"/>
    <w:rsid w:val="001C3588"/>
    <w:rsid w:val="001C3BD6"/>
    <w:rsid w:val="001C3EBD"/>
    <w:rsid w:val="001C41C6"/>
    <w:rsid w:val="001C4549"/>
    <w:rsid w:val="001C4843"/>
    <w:rsid w:val="001C52EA"/>
    <w:rsid w:val="001C53C5"/>
    <w:rsid w:val="001C587F"/>
    <w:rsid w:val="001C5B98"/>
    <w:rsid w:val="001C5C11"/>
    <w:rsid w:val="001C5C27"/>
    <w:rsid w:val="001C5C63"/>
    <w:rsid w:val="001C5C68"/>
    <w:rsid w:val="001C5D9A"/>
    <w:rsid w:val="001C613A"/>
    <w:rsid w:val="001C62D7"/>
    <w:rsid w:val="001C641B"/>
    <w:rsid w:val="001C65D7"/>
    <w:rsid w:val="001C6A67"/>
    <w:rsid w:val="001D0297"/>
    <w:rsid w:val="001D036A"/>
    <w:rsid w:val="001D03FB"/>
    <w:rsid w:val="001D04EC"/>
    <w:rsid w:val="001D06A9"/>
    <w:rsid w:val="001D09DE"/>
    <w:rsid w:val="001D0CEA"/>
    <w:rsid w:val="001D0D44"/>
    <w:rsid w:val="001D12AD"/>
    <w:rsid w:val="001D18FE"/>
    <w:rsid w:val="001D1915"/>
    <w:rsid w:val="001D1A9E"/>
    <w:rsid w:val="001D1C7C"/>
    <w:rsid w:val="001D2365"/>
    <w:rsid w:val="001D2749"/>
    <w:rsid w:val="001D2816"/>
    <w:rsid w:val="001D285B"/>
    <w:rsid w:val="001D32B6"/>
    <w:rsid w:val="001D3506"/>
    <w:rsid w:val="001D3A57"/>
    <w:rsid w:val="001D3E19"/>
    <w:rsid w:val="001D43A7"/>
    <w:rsid w:val="001D4F4C"/>
    <w:rsid w:val="001D549B"/>
    <w:rsid w:val="001D55AC"/>
    <w:rsid w:val="001D5A66"/>
    <w:rsid w:val="001D5CAC"/>
    <w:rsid w:val="001D6956"/>
    <w:rsid w:val="001D6C11"/>
    <w:rsid w:val="001D7266"/>
    <w:rsid w:val="001D77ED"/>
    <w:rsid w:val="001D784E"/>
    <w:rsid w:val="001D78B3"/>
    <w:rsid w:val="001D7EEF"/>
    <w:rsid w:val="001E0346"/>
    <w:rsid w:val="001E037C"/>
    <w:rsid w:val="001E07DA"/>
    <w:rsid w:val="001E0987"/>
    <w:rsid w:val="001E12D9"/>
    <w:rsid w:val="001E1841"/>
    <w:rsid w:val="001E1FD9"/>
    <w:rsid w:val="001E239B"/>
    <w:rsid w:val="001E26D5"/>
    <w:rsid w:val="001E2A24"/>
    <w:rsid w:val="001E2B3E"/>
    <w:rsid w:val="001E2BDA"/>
    <w:rsid w:val="001E2F04"/>
    <w:rsid w:val="001E3332"/>
    <w:rsid w:val="001E343C"/>
    <w:rsid w:val="001E3583"/>
    <w:rsid w:val="001E3666"/>
    <w:rsid w:val="001E3C3C"/>
    <w:rsid w:val="001E3C71"/>
    <w:rsid w:val="001E4381"/>
    <w:rsid w:val="001E4469"/>
    <w:rsid w:val="001E4BF2"/>
    <w:rsid w:val="001E4CF8"/>
    <w:rsid w:val="001E4EE7"/>
    <w:rsid w:val="001E4FD9"/>
    <w:rsid w:val="001E5240"/>
    <w:rsid w:val="001E5359"/>
    <w:rsid w:val="001E5400"/>
    <w:rsid w:val="001E568C"/>
    <w:rsid w:val="001E57A8"/>
    <w:rsid w:val="001E5B5E"/>
    <w:rsid w:val="001E5E49"/>
    <w:rsid w:val="001E5F36"/>
    <w:rsid w:val="001E5FC2"/>
    <w:rsid w:val="001E6D50"/>
    <w:rsid w:val="001E746F"/>
    <w:rsid w:val="001E74BD"/>
    <w:rsid w:val="001E74F7"/>
    <w:rsid w:val="001E7BE4"/>
    <w:rsid w:val="001E7DB6"/>
    <w:rsid w:val="001F0128"/>
    <w:rsid w:val="001F02F6"/>
    <w:rsid w:val="001F05A8"/>
    <w:rsid w:val="001F05D5"/>
    <w:rsid w:val="001F10F3"/>
    <w:rsid w:val="001F11FF"/>
    <w:rsid w:val="001F15C7"/>
    <w:rsid w:val="001F16A4"/>
    <w:rsid w:val="001F1CC9"/>
    <w:rsid w:val="001F219A"/>
    <w:rsid w:val="001F25B2"/>
    <w:rsid w:val="001F2726"/>
    <w:rsid w:val="001F29DC"/>
    <w:rsid w:val="001F2D14"/>
    <w:rsid w:val="001F3215"/>
    <w:rsid w:val="001F361D"/>
    <w:rsid w:val="001F37F8"/>
    <w:rsid w:val="001F3A2F"/>
    <w:rsid w:val="001F3B13"/>
    <w:rsid w:val="001F40B4"/>
    <w:rsid w:val="001F42A2"/>
    <w:rsid w:val="001F430E"/>
    <w:rsid w:val="001F4931"/>
    <w:rsid w:val="001F4F0C"/>
    <w:rsid w:val="001F5218"/>
    <w:rsid w:val="001F5479"/>
    <w:rsid w:val="001F5ADA"/>
    <w:rsid w:val="001F5B70"/>
    <w:rsid w:val="001F5BE6"/>
    <w:rsid w:val="001F6083"/>
    <w:rsid w:val="001F642B"/>
    <w:rsid w:val="001F67E8"/>
    <w:rsid w:val="001F6873"/>
    <w:rsid w:val="001F6A08"/>
    <w:rsid w:val="001F6F0B"/>
    <w:rsid w:val="001F70F1"/>
    <w:rsid w:val="001F742F"/>
    <w:rsid w:val="001F77DD"/>
    <w:rsid w:val="001F7950"/>
    <w:rsid w:val="001F7CEB"/>
    <w:rsid w:val="0020007F"/>
    <w:rsid w:val="00200A1D"/>
    <w:rsid w:val="00200AF6"/>
    <w:rsid w:val="00200F0F"/>
    <w:rsid w:val="002010AE"/>
    <w:rsid w:val="00201E0B"/>
    <w:rsid w:val="00201E3D"/>
    <w:rsid w:val="00201FEB"/>
    <w:rsid w:val="0020209C"/>
    <w:rsid w:val="002023AC"/>
    <w:rsid w:val="002023AE"/>
    <w:rsid w:val="00202724"/>
    <w:rsid w:val="00202909"/>
    <w:rsid w:val="00202A9C"/>
    <w:rsid w:val="00202D2A"/>
    <w:rsid w:val="00203686"/>
    <w:rsid w:val="002036E7"/>
    <w:rsid w:val="00203D8B"/>
    <w:rsid w:val="00204236"/>
    <w:rsid w:val="002042D3"/>
    <w:rsid w:val="002055F3"/>
    <w:rsid w:val="0020599D"/>
    <w:rsid w:val="00205B5B"/>
    <w:rsid w:val="00205C95"/>
    <w:rsid w:val="00206391"/>
    <w:rsid w:val="002067C8"/>
    <w:rsid w:val="00206B5D"/>
    <w:rsid w:val="00206C7B"/>
    <w:rsid w:val="00206E0F"/>
    <w:rsid w:val="00206E1C"/>
    <w:rsid w:val="00206E24"/>
    <w:rsid w:val="002074EA"/>
    <w:rsid w:val="0021020C"/>
    <w:rsid w:val="00210311"/>
    <w:rsid w:val="00210737"/>
    <w:rsid w:val="002107FA"/>
    <w:rsid w:val="00210889"/>
    <w:rsid w:val="00210A4B"/>
    <w:rsid w:val="00211186"/>
    <w:rsid w:val="0021123B"/>
    <w:rsid w:val="00211516"/>
    <w:rsid w:val="0021167F"/>
    <w:rsid w:val="0021291C"/>
    <w:rsid w:val="00212946"/>
    <w:rsid w:val="00212C73"/>
    <w:rsid w:val="00212F31"/>
    <w:rsid w:val="0021365D"/>
    <w:rsid w:val="00213C23"/>
    <w:rsid w:val="00213D47"/>
    <w:rsid w:val="00213E84"/>
    <w:rsid w:val="00213EB1"/>
    <w:rsid w:val="00213F6F"/>
    <w:rsid w:val="002141D6"/>
    <w:rsid w:val="00214302"/>
    <w:rsid w:val="002146A7"/>
    <w:rsid w:val="00215431"/>
    <w:rsid w:val="0021566A"/>
    <w:rsid w:val="00215D2A"/>
    <w:rsid w:val="002161E8"/>
    <w:rsid w:val="00216526"/>
    <w:rsid w:val="00216AAD"/>
    <w:rsid w:val="002170F0"/>
    <w:rsid w:val="00217224"/>
    <w:rsid w:val="00217467"/>
    <w:rsid w:val="002174A5"/>
    <w:rsid w:val="002178A5"/>
    <w:rsid w:val="002179B4"/>
    <w:rsid w:val="00217BDD"/>
    <w:rsid w:val="00217D88"/>
    <w:rsid w:val="00217DD3"/>
    <w:rsid w:val="00217FA3"/>
    <w:rsid w:val="00220091"/>
    <w:rsid w:val="002202BB"/>
    <w:rsid w:val="002202C4"/>
    <w:rsid w:val="00220620"/>
    <w:rsid w:val="002206E3"/>
    <w:rsid w:val="002207B7"/>
    <w:rsid w:val="00220A6F"/>
    <w:rsid w:val="00220B7E"/>
    <w:rsid w:val="00220EE7"/>
    <w:rsid w:val="00220F36"/>
    <w:rsid w:val="00221AF1"/>
    <w:rsid w:val="00221E32"/>
    <w:rsid w:val="00222672"/>
    <w:rsid w:val="0022283E"/>
    <w:rsid w:val="00222A62"/>
    <w:rsid w:val="00222AD3"/>
    <w:rsid w:val="00222DAD"/>
    <w:rsid w:val="0022359A"/>
    <w:rsid w:val="00223687"/>
    <w:rsid w:val="0022380F"/>
    <w:rsid w:val="00223974"/>
    <w:rsid w:val="00223AC9"/>
    <w:rsid w:val="00223D46"/>
    <w:rsid w:val="00223F63"/>
    <w:rsid w:val="002249C6"/>
    <w:rsid w:val="00224CC4"/>
    <w:rsid w:val="00224E74"/>
    <w:rsid w:val="00225062"/>
    <w:rsid w:val="002252B0"/>
    <w:rsid w:val="002253A1"/>
    <w:rsid w:val="00225833"/>
    <w:rsid w:val="002258C2"/>
    <w:rsid w:val="00225AB8"/>
    <w:rsid w:val="00225B00"/>
    <w:rsid w:val="00225DA5"/>
    <w:rsid w:val="00225EA5"/>
    <w:rsid w:val="00226948"/>
    <w:rsid w:val="00226A8B"/>
    <w:rsid w:val="00226C0B"/>
    <w:rsid w:val="00226CDD"/>
    <w:rsid w:val="00227415"/>
    <w:rsid w:val="002274EA"/>
    <w:rsid w:val="00227926"/>
    <w:rsid w:val="00227C12"/>
    <w:rsid w:val="002309C8"/>
    <w:rsid w:val="00230C3A"/>
    <w:rsid w:val="00230EA0"/>
    <w:rsid w:val="00230EA3"/>
    <w:rsid w:val="00231442"/>
    <w:rsid w:val="00231C65"/>
    <w:rsid w:val="00231DAC"/>
    <w:rsid w:val="00232249"/>
    <w:rsid w:val="00232757"/>
    <w:rsid w:val="002327BE"/>
    <w:rsid w:val="002327FD"/>
    <w:rsid w:val="00232E1C"/>
    <w:rsid w:val="00232ED6"/>
    <w:rsid w:val="002331B9"/>
    <w:rsid w:val="002333AE"/>
    <w:rsid w:val="002337C5"/>
    <w:rsid w:val="00233A38"/>
    <w:rsid w:val="00234065"/>
    <w:rsid w:val="00234396"/>
    <w:rsid w:val="0023465A"/>
    <w:rsid w:val="002348F0"/>
    <w:rsid w:val="0023551A"/>
    <w:rsid w:val="002358E1"/>
    <w:rsid w:val="00235A71"/>
    <w:rsid w:val="00235C7C"/>
    <w:rsid w:val="00235ECB"/>
    <w:rsid w:val="00236008"/>
    <w:rsid w:val="002364F4"/>
    <w:rsid w:val="002370DA"/>
    <w:rsid w:val="00237224"/>
    <w:rsid w:val="00237444"/>
    <w:rsid w:val="002375BF"/>
    <w:rsid w:val="00237B5F"/>
    <w:rsid w:val="00237F55"/>
    <w:rsid w:val="0024005E"/>
    <w:rsid w:val="002403A6"/>
    <w:rsid w:val="00240432"/>
    <w:rsid w:val="0024069B"/>
    <w:rsid w:val="00240801"/>
    <w:rsid w:val="00240BBF"/>
    <w:rsid w:val="00241D09"/>
    <w:rsid w:val="00241EEB"/>
    <w:rsid w:val="002427D2"/>
    <w:rsid w:val="00242B97"/>
    <w:rsid w:val="0024301C"/>
    <w:rsid w:val="00243265"/>
    <w:rsid w:val="00243671"/>
    <w:rsid w:val="0024373B"/>
    <w:rsid w:val="00243B50"/>
    <w:rsid w:val="00243C0B"/>
    <w:rsid w:val="00243FC6"/>
    <w:rsid w:val="00244997"/>
    <w:rsid w:val="0024513F"/>
    <w:rsid w:val="002455F5"/>
    <w:rsid w:val="00246060"/>
    <w:rsid w:val="002463A5"/>
    <w:rsid w:val="002463E3"/>
    <w:rsid w:val="00246426"/>
    <w:rsid w:val="002465D1"/>
    <w:rsid w:val="002465E6"/>
    <w:rsid w:val="0024693E"/>
    <w:rsid w:val="0024700C"/>
    <w:rsid w:val="00247480"/>
    <w:rsid w:val="002474FA"/>
    <w:rsid w:val="00247681"/>
    <w:rsid w:val="0024772C"/>
    <w:rsid w:val="00247DD4"/>
    <w:rsid w:val="00250091"/>
    <w:rsid w:val="0025054D"/>
    <w:rsid w:val="00250654"/>
    <w:rsid w:val="00250BC6"/>
    <w:rsid w:val="00250E92"/>
    <w:rsid w:val="002512D2"/>
    <w:rsid w:val="002513DE"/>
    <w:rsid w:val="00251A7A"/>
    <w:rsid w:val="00251CF9"/>
    <w:rsid w:val="00251E39"/>
    <w:rsid w:val="002520EC"/>
    <w:rsid w:val="002523B5"/>
    <w:rsid w:val="002523ED"/>
    <w:rsid w:val="00252414"/>
    <w:rsid w:val="00252CF2"/>
    <w:rsid w:val="00252F5A"/>
    <w:rsid w:val="00253512"/>
    <w:rsid w:val="0025355A"/>
    <w:rsid w:val="00253851"/>
    <w:rsid w:val="00253855"/>
    <w:rsid w:val="00253DA8"/>
    <w:rsid w:val="00254AD9"/>
    <w:rsid w:val="0025530C"/>
    <w:rsid w:val="0025538C"/>
    <w:rsid w:val="002563C3"/>
    <w:rsid w:val="00256C65"/>
    <w:rsid w:val="00256E9D"/>
    <w:rsid w:val="002572A7"/>
    <w:rsid w:val="00257574"/>
    <w:rsid w:val="002578BE"/>
    <w:rsid w:val="00257998"/>
    <w:rsid w:val="00257EE7"/>
    <w:rsid w:val="00257F5B"/>
    <w:rsid w:val="0026048B"/>
    <w:rsid w:val="002606BE"/>
    <w:rsid w:val="002609FC"/>
    <w:rsid w:val="00260C7A"/>
    <w:rsid w:val="00260E8E"/>
    <w:rsid w:val="00260EA4"/>
    <w:rsid w:val="00261840"/>
    <w:rsid w:val="0026236F"/>
    <w:rsid w:val="0026281A"/>
    <w:rsid w:val="00262A02"/>
    <w:rsid w:val="00262EF0"/>
    <w:rsid w:val="00262F83"/>
    <w:rsid w:val="00263218"/>
    <w:rsid w:val="0026322F"/>
    <w:rsid w:val="00263866"/>
    <w:rsid w:val="00264130"/>
    <w:rsid w:val="00264F6A"/>
    <w:rsid w:val="00265161"/>
    <w:rsid w:val="0026578E"/>
    <w:rsid w:val="002658B2"/>
    <w:rsid w:val="00265AF3"/>
    <w:rsid w:val="00265B20"/>
    <w:rsid w:val="00265C68"/>
    <w:rsid w:val="0026602A"/>
    <w:rsid w:val="0026634E"/>
    <w:rsid w:val="00266903"/>
    <w:rsid w:val="0026756F"/>
    <w:rsid w:val="00267AB1"/>
    <w:rsid w:val="00267D6F"/>
    <w:rsid w:val="00270805"/>
    <w:rsid w:val="00270C07"/>
    <w:rsid w:val="00270C7C"/>
    <w:rsid w:val="00271064"/>
    <w:rsid w:val="00271210"/>
    <w:rsid w:val="0027194E"/>
    <w:rsid w:val="00271C70"/>
    <w:rsid w:val="0027221B"/>
    <w:rsid w:val="00272469"/>
    <w:rsid w:val="002725A4"/>
    <w:rsid w:val="0027269F"/>
    <w:rsid w:val="002727E0"/>
    <w:rsid w:val="002727F5"/>
    <w:rsid w:val="00272EE9"/>
    <w:rsid w:val="00273B5B"/>
    <w:rsid w:val="0027406E"/>
    <w:rsid w:val="00274120"/>
    <w:rsid w:val="002741CF"/>
    <w:rsid w:val="002743D8"/>
    <w:rsid w:val="002749C8"/>
    <w:rsid w:val="0027542E"/>
    <w:rsid w:val="00275659"/>
    <w:rsid w:val="00275766"/>
    <w:rsid w:val="0027596C"/>
    <w:rsid w:val="00276056"/>
    <w:rsid w:val="00276556"/>
    <w:rsid w:val="002765B1"/>
    <w:rsid w:val="002765B2"/>
    <w:rsid w:val="002768AB"/>
    <w:rsid w:val="002770C3"/>
    <w:rsid w:val="002775A9"/>
    <w:rsid w:val="002778AF"/>
    <w:rsid w:val="00277C29"/>
    <w:rsid w:val="0028034D"/>
    <w:rsid w:val="00280403"/>
    <w:rsid w:val="0028052B"/>
    <w:rsid w:val="0028095F"/>
    <w:rsid w:val="00280F25"/>
    <w:rsid w:val="00281135"/>
    <w:rsid w:val="00281BE2"/>
    <w:rsid w:val="00281D5E"/>
    <w:rsid w:val="00282121"/>
    <w:rsid w:val="00283019"/>
    <w:rsid w:val="002833D8"/>
    <w:rsid w:val="00283AB4"/>
    <w:rsid w:val="00284431"/>
    <w:rsid w:val="0028456F"/>
    <w:rsid w:val="0028487D"/>
    <w:rsid w:val="00284DCB"/>
    <w:rsid w:val="00284F68"/>
    <w:rsid w:val="002851D1"/>
    <w:rsid w:val="002852ED"/>
    <w:rsid w:val="002855EA"/>
    <w:rsid w:val="00285EEF"/>
    <w:rsid w:val="00286ACA"/>
    <w:rsid w:val="00286AD7"/>
    <w:rsid w:val="00287497"/>
    <w:rsid w:val="00287C63"/>
    <w:rsid w:val="00287DD4"/>
    <w:rsid w:val="00287E43"/>
    <w:rsid w:val="00290606"/>
    <w:rsid w:val="00290D96"/>
    <w:rsid w:val="00290DA0"/>
    <w:rsid w:val="00290E6B"/>
    <w:rsid w:val="00291085"/>
    <w:rsid w:val="002910F5"/>
    <w:rsid w:val="002915E6"/>
    <w:rsid w:val="00291B18"/>
    <w:rsid w:val="00292510"/>
    <w:rsid w:val="00293597"/>
    <w:rsid w:val="00293C11"/>
    <w:rsid w:val="00293C1E"/>
    <w:rsid w:val="00293C22"/>
    <w:rsid w:val="002941FD"/>
    <w:rsid w:val="0029442D"/>
    <w:rsid w:val="0029446B"/>
    <w:rsid w:val="00295812"/>
    <w:rsid w:val="002958B4"/>
    <w:rsid w:val="00295CC4"/>
    <w:rsid w:val="0029644B"/>
    <w:rsid w:val="002964F8"/>
    <w:rsid w:val="002968D3"/>
    <w:rsid w:val="00296941"/>
    <w:rsid w:val="00296A24"/>
    <w:rsid w:val="00296BB7"/>
    <w:rsid w:val="00297314"/>
    <w:rsid w:val="002973A6"/>
    <w:rsid w:val="0029791C"/>
    <w:rsid w:val="00297B00"/>
    <w:rsid w:val="002A03A2"/>
    <w:rsid w:val="002A042D"/>
    <w:rsid w:val="002A07E6"/>
    <w:rsid w:val="002A0877"/>
    <w:rsid w:val="002A0885"/>
    <w:rsid w:val="002A08F2"/>
    <w:rsid w:val="002A0DD9"/>
    <w:rsid w:val="002A114C"/>
    <w:rsid w:val="002A1180"/>
    <w:rsid w:val="002A19EA"/>
    <w:rsid w:val="002A2175"/>
    <w:rsid w:val="002A288E"/>
    <w:rsid w:val="002A2961"/>
    <w:rsid w:val="002A3120"/>
    <w:rsid w:val="002A3278"/>
    <w:rsid w:val="002A35F7"/>
    <w:rsid w:val="002A3AD1"/>
    <w:rsid w:val="002A3C8F"/>
    <w:rsid w:val="002A3F0F"/>
    <w:rsid w:val="002A4095"/>
    <w:rsid w:val="002A42CD"/>
    <w:rsid w:val="002A480F"/>
    <w:rsid w:val="002A4CB1"/>
    <w:rsid w:val="002A4CB2"/>
    <w:rsid w:val="002A5186"/>
    <w:rsid w:val="002A5690"/>
    <w:rsid w:val="002A5B48"/>
    <w:rsid w:val="002A5C5A"/>
    <w:rsid w:val="002A5F9B"/>
    <w:rsid w:val="002A623E"/>
    <w:rsid w:val="002A6481"/>
    <w:rsid w:val="002A6C91"/>
    <w:rsid w:val="002A6F36"/>
    <w:rsid w:val="002A77D1"/>
    <w:rsid w:val="002A7DEF"/>
    <w:rsid w:val="002A7F6E"/>
    <w:rsid w:val="002B0074"/>
    <w:rsid w:val="002B012A"/>
    <w:rsid w:val="002B019E"/>
    <w:rsid w:val="002B0412"/>
    <w:rsid w:val="002B0646"/>
    <w:rsid w:val="002B06BF"/>
    <w:rsid w:val="002B0869"/>
    <w:rsid w:val="002B16FC"/>
    <w:rsid w:val="002B19BE"/>
    <w:rsid w:val="002B1FE4"/>
    <w:rsid w:val="002B2532"/>
    <w:rsid w:val="002B25B6"/>
    <w:rsid w:val="002B2ECB"/>
    <w:rsid w:val="002B2F6C"/>
    <w:rsid w:val="002B2FC3"/>
    <w:rsid w:val="002B2FEF"/>
    <w:rsid w:val="002B3366"/>
    <w:rsid w:val="002B34E4"/>
    <w:rsid w:val="002B442B"/>
    <w:rsid w:val="002B4731"/>
    <w:rsid w:val="002B53F9"/>
    <w:rsid w:val="002B572B"/>
    <w:rsid w:val="002B6455"/>
    <w:rsid w:val="002B65ED"/>
    <w:rsid w:val="002B6DE9"/>
    <w:rsid w:val="002B76C5"/>
    <w:rsid w:val="002B76D8"/>
    <w:rsid w:val="002B7D2E"/>
    <w:rsid w:val="002C0651"/>
    <w:rsid w:val="002C0808"/>
    <w:rsid w:val="002C1499"/>
    <w:rsid w:val="002C173A"/>
    <w:rsid w:val="002C1998"/>
    <w:rsid w:val="002C1AB2"/>
    <w:rsid w:val="002C2025"/>
    <w:rsid w:val="002C20E6"/>
    <w:rsid w:val="002C276F"/>
    <w:rsid w:val="002C30BC"/>
    <w:rsid w:val="002C314E"/>
    <w:rsid w:val="002C334D"/>
    <w:rsid w:val="002C38C6"/>
    <w:rsid w:val="002C3B91"/>
    <w:rsid w:val="002C3C88"/>
    <w:rsid w:val="002C44C3"/>
    <w:rsid w:val="002C47CF"/>
    <w:rsid w:val="002C4C3F"/>
    <w:rsid w:val="002C4E3A"/>
    <w:rsid w:val="002C4FBE"/>
    <w:rsid w:val="002C522B"/>
    <w:rsid w:val="002C577D"/>
    <w:rsid w:val="002C5857"/>
    <w:rsid w:val="002C5B7E"/>
    <w:rsid w:val="002C5CDE"/>
    <w:rsid w:val="002C65FE"/>
    <w:rsid w:val="002C6730"/>
    <w:rsid w:val="002C6B8F"/>
    <w:rsid w:val="002C6BE5"/>
    <w:rsid w:val="002C6E1F"/>
    <w:rsid w:val="002C7361"/>
    <w:rsid w:val="002C79D3"/>
    <w:rsid w:val="002C7C8B"/>
    <w:rsid w:val="002D038C"/>
    <w:rsid w:val="002D0830"/>
    <w:rsid w:val="002D08F7"/>
    <w:rsid w:val="002D0CDF"/>
    <w:rsid w:val="002D118C"/>
    <w:rsid w:val="002D1983"/>
    <w:rsid w:val="002D1A05"/>
    <w:rsid w:val="002D1CF2"/>
    <w:rsid w:val="002D24D6"/>
    <w:rsid w:val="002D29FD"/>
    <w:rsid w:val="002D2DA1"/>
    <w:rsid w:val="002D3CA3"/>
    <w:rsid w:val="002D3D8D"/>
    <w:rsid w:val="002D3F43"/>
    <w:rsid w:val="002D41F2"/>
    <w:rsid w:val="002D4372"/>
    <w:rsid w:val="002D4501"/>
    <w:rsid w:val="002D4ABF"/>
    <w:rsid w:val="002D4C44"/>
    <w:rsid w:val="002D4CF2"/>
    <w:rsid w:val="002D4DD6"/>
    <w:rsid w:val="002D4DD7"/>
    <w:rsid w:val="002D4EDB"/>
    <w:rsid w:val="002D585C"/>
    <w:rsid w:val="002D589C"/>
    <w:rsid w:val="002D5D67"/>
    <w:rsid w:val="002D6294"/>
    <w:rsid w:val="002D6410"/>
    <w:rsid w:val="002D6A36"/>
    <w:rsid w:val="002D6A5E"/>
    <w:rsid w:val="002D6D40"/>
    <w:rsid w:val="002D6DB8"/>
    <w:rsid w:val="002D6E42"/>
    <w:rsid w:val="002D7059"/>
    <w:rsid w:val="002D751A"/>
    <w:rsid w:val="002D791F"/>
    <w:rsid w:val="002D79A1"/>
    <w:rsid w:val="002D7B35"/>
    <w:rsid w:val="002D7B7E"/>
    <w:rsid w:val="002D7D01"/>
    <w:rsid w:val="002E0443"/>
    <w:rsid w:val="002E07F3"/>
    <w:rsid w:val="002E1156"/>
    <w:rsid w:val="002E1648"/>
    <w:rsid w:val="002E1D67"/>
    <w:rsid w:val="002E221F"/>
    <w:rsid w:val="002E23C6"/>
    <w:rsid w:val="002E241E"/>
    <w:rsid w:val="002E248E"/>
    <w:rsid w:val="002E28B9"/>
    <w:rsid w:val="002E2AB4"/>
    <w:rsid w:val="002E33F8"/>
    <w:rsid w:val="002E3960"/>
    <w:rsid w:val="002E3999"/>
    <w:rsid w:val="002E399C"/>
    <w:rsid w:val="002E3C8E"/>
    <w:rsid w:val="002E3CC9"/>
    <w:rsid w:val="002E4692"/>
    <w:rsid w:val="002E49B0"/>
    <w:rsid w:val="002E563B"/>
    <w:rsid w:val="002E578C"/>
    <w:rsid w:val="002E5C56"/>
    <w:rsid w:val="002E5F34"/>
    <w:rsid w:val="002E6215"/>
    <w:rsid w:val="002E6344"/>
    <w:rsid w:val="002E6427"/>
    <w:rsid w:val="002E68E5"/>
    <w:rsid w:val="002E6AB8"/>
    <w:rsid w:val="002E6B12"/>
    <w:rsid w:val="002E6B94"/>
    <w:rsid w:val="002E6C11"/>
    <w:rsid w:val="002E6CBC"/>
    <w:rsid w:val="002E6D4B"/>
    <w:rsid w:val="002E6EA3"/>
    <w:rsid w:val="002E6FFC"/>
    <w:rsid w:val="002E7366"/>
    <w:rsid w:val="002E736C"/>
    <w:rsid w:val="002E7431"/>
    <w:rsid w:val="002E74FA"/>
    <w:rsid w:val="002E7716"/>
    <w:rsid w:val="002F007A"/>
    <w:rsid w:val="002F0276"/>
    <w:rsid w:val="002F0520"/>
    <w:rsid w:val="002F0FAA"/>
    <w:rsid w:val="002F1198"/>
    <w:rsid w:val="002F16B4"/>
    <w:rsid w:val="002F1856"/>
    <w:rsid w:val="002F1BC0"/>
    <w:rsid w:val="002F1C16"/>
    <w:rsid w:val="002F1CDD"/>
    <w:rsid w:val="002F2225"/>
    <w:rsid w:val="002F22B4"/>
    <w:rsid w:val="002F248F"/>
    <w:rsid w:val="002F2593"/>
    <w:rsid w:val="002F2D68"/>
    <w:rsid w:val="002F3260"/>
    <w:rsid w:val="002F3696"/>
    <w:rsid w:val="002F3A78"/>
    <w:rsid w:val="002F3D8C"/>
    <w:rsid w:val="002F415E"/>
    <w:rsid w:val="002F48F4"/>
    <w:rsid w:val="002F4E2C"/>
    <w:rsid w:val="002F50E4"/>
    <w:rsid w:val="002F52DE"/>
    <w:rsid w:val="002F54F7"/>
    <w:rsid w:val="002F5632"/>
    <w:rsid w:val="002F57BF"/>
    <w:rsid w:val="002F5B51"/>
    <w:rsid w:val="002F5BA1"/>
    <w:rsid w:val="002F5E05"/>
    <w:rsid w:val="002F6189"/>
    <w:rsid w:val="002F627A"/>
    <w:rsid w:val="002F6319"/>
    <w:rsid w:val="002F640D"/>
    <w:rsid w:val="002F69A0"/>
    <w:rsid w:val="002F6B2D"/>
    <w:rsid w:val="002F6B82"/>
    <w:rsid w:val="002F6D2F"/>
    <w:rsid w:val="002F6F45"/>
    <w:rsid w:val="002F7287"/>
    <w:rsid w:val="002F73D6"/>
    <w:rsid w:val="002F79A2"/>
    <w:rsid w:val="002F7D96"/>
    <w:rsid w:val="003001CC"/>
    <w:rsid w:val="003007B4"/>
    <w:rsid w:val="00300DF5"/>
    <w:rsid w:val="0030105D"/>
    <w:rsid w:val="00301152"/>
    <w:rsid w:val="00301266"/>
    <w:rsid w:val="00301962"/>
    <w:rsid w:val="00301D54"/>
    <w:rsid w:val="003020C6"/>
    <w:rsid w:val="003021B1"/>
    <w:rsid w:val="0030248D"/>
    <w:rsid w:val="0030286D"/>
    <w:rsid w:val="00302FF1"/>
    <w:rsid w:val="003035B3"/>
    <w:rsid w:val="0030389A"/>
    <w:rsid w:val="003039E1"/>
    <w:rsid w:val="00303C88"/>
    <w:rsid w:val="00303F9C"/>
    <w:rsid w:val="003040F0"/>
    <w:rsid w:val="0030444E"/>
    <w:rsid w:val="00304501"/>
    <w:rsid w:val="003049DA"/>
    <w:rsid w:val="00304C05"/>
    <w:rsid w:val="00304E48"/>
    <w:rsid w:val="00304E6B"/>
    <w:rsid w:val="00305C55"/>
    <w:rsid w:val="00305DC7"/>
    <w:rsid w:val="003064BF"/>
    <w:rsid w:val="0030674B"/>
    <w:rsid w:val="00306CFE"/>
    <w:rsid w:val="00306D42"/>
    <w:rsid w:val="0030706B"/>
    <w:rsid w:val="0030738F"/>
    <w:rsid w:val="00307EBB"/>
    <w:rsid w:val="00310AD4"/>
    <w:rsid w:val="00311033"/>
    <w:rsid w:val="003117AB"/>
    <w:rsid w:val="003118E2"/>
    <w:rsid w:val="003120B1"/>
    <w:rsid w:val="003127B9"/>
    <w:rsid w:val="00313471"/>
    <w:rsid w:val="0031351E"/>
    <w:rsid w:val="00313796"/>
    <w:rsid w:val="00313BCA"/>
    <w:rsid w:val="003145A6"/>
    <w:rsid w:val="00314C6D"/>
    <w:rsid w:val="003157FF"/>
    <w:rsid w:val="003159D8"/>
    <w:rsid w:val="0031655F"/>
    <w:rsid w:val="00316F50"/>
    <w:rsid w:val="00317757"/>
    <w:rsid w:val="003179D5"/>
    <w:rsid w:val="00317EA5"/>
    <w:rsid w:val="00320102"/>
    <w:rsid w:val="003215FA"/>
    <w:rsid w:val="00321FB3"/>
    <w:rsid w:val="0032218C"/>
    <w:rsid w:val="00322F6A"/>
    <w:rsid w:val="00323074"/>
    <w:rsid w:val="00323129"/>
    <w:rsid w:val="00323A07"/>
    <w:rsid w:val="003241D2"/>
    <w:rsid w:val="0032437F"/>
    <w:rsid w:val="00324671"/>
    <w:rsid w:val="00324842"/>
    <w:rsid w:val="0032520A"/>
    <w:rsid w:val="00325720"/>
    <w:rsid w:val="00325C29"/>
    <w:rsid w:val="0032629D"/>
    <w:rsid w:val="00326325"/>
    <w:rsid w:val="003263F7"/>
    <w:rsid w:val="0032666E"/>
    <w:rsid w:val="00326773"/>
    <w:rsid w:val="003269EC"/>
    <w:rsid w:val="00326A40"/>
    <w:rsid w:val="00326C62"/>
    <w:rsid w:val="003274B9"/>
    <w:rsid w:val="00327A7B"/>
    <w:rsid w:val="00327D97"/>
    <w:rsid w:val="00330474"/>
    <w:rsid w:val="0033086B"/>
    <w:rsid w:val="003308F4"/>
    <w:rsid w:val="00330DEE"/>
    <w:rsid w:val="00331620"/>
    <w:rsid w:val="00331745"/>
    <w:rsid w:val="00331806"/>
    <w:rsid w:val="00331880"/>
    <w:rsid w:val="00332737"/>
    <w:rsid w:val="0033297D"/>
    <w:rsid w:val="00332C19"/>
    <w:rsid w:val="00333043"/>
    <w:rsid w:val="00333549"/>
    <w:rsid w:val="003338B7"/>
    <w:rsid w:val="00333962"/>
    <w:rsid w:val="0033397C"/>
    <w:rsid w:val="00333D14"/>
    <w:rsid w:val="00333D9F"/>
    <w:rsid w:val="00334580"/>
    <w:rsid w:val="00334716"/>
    <w:rsid w:val="003353B7"/>
    <w:rsid w:val="0033568F"/>
    <w:rsid w:val="00335701"/>
    <w:rsid w:val="00335DF1"/>
    <w:rsid w:val="00335E1F"/>
    <w:rsid w:val="00335E93"/>
    <w:rsid w:val="00335EBC"/>
    <w:rsid w:val="00336B86"/>
    <w:rsid w:val="00340230"/>
    <w:rsid w:val="0034072E"/>
    <w:rsid w:val="00340926"/>
    <w:rsid w:val="00340AA6"/>
    <w:rsid w:val="00340F14"/>
    <w:rsid w:val="003412D9"/>
    <w:rsid w:val="003415C5"/>
    <w:rsid w:val="00341752"/>
    <w:rsid w:val="00341DD1"/>
    <w:rsid w:val="00341E4A"/>
    <w:rsid w:val="00342219"/>
    <w:rsid w:val="00342429"/>
    <w:rsid w:val="003424EF"/>
    <w:rsid w:val="003425C2"/>
    <w:rsid w:val="003430A7"/>
    <w:rsid w:val="003432CC"/>
    <w:rsid w:val="003441E3"/>
    <w:rsid w:val="00344C4F"/>
    <w:rsid w:val="00345006"/>
    <w:rsid w:val="003450CC"/>
    <w:rsid w:val="003454DD"/>
    <w:rsid w:val="00345A16"/>
    <w:rsid w:val="00345D2C"/>
    <w:rsid w:val="00345DA5"/>
    <w:rsid w:val="00345DDE"/>
    <w:rsid w:val="0034664F"/>
    <w:rsid w:val="00346864"/>
    <w:rsid w:val="00346AD1"/>
    <w:rsid w:val="00346AF5"/>
    <w:rsid w:val="003470C6"/>
    <w:rsid w:val="003474DF"/>
    <w:rsid w:val="00347699"/>
    <w:rsid w:val="00347816"/>
    <w:rsid w:val="00350141"/>
    <w:rsid w:val="0035022D"/>
    <w:rsid w:val="0035128E"/>
    <w:rsid w:val="00351425"/>
    <w:rsid w:val="00351684"/>
    <w:rsid w:val="00351A11"/>
    <w:rsid w:val="00351B62"/>
    <w:rsid w:val="00352304"/>
    <w:rsid w:val="00352B0E"/>
    <w:rsid w:val="00352E64"/>
    <w:rsid w:val="00353261"/>
    <w:rsid w:val="00354655"/>
    <w:rsid w:val="00354D82"/>
    <w:rsid w:val="00354E85"/>
    <w:rsid w:val="00355272"/>
    <w:rsid w:val="00355605"/>
    <w:rsid w:val="00356BF4"/>
    <w:rsid w:val="00356F97"/>
    <w:rsid w:val="003571A2"/>
    <w:rsid w:val="003577CF"/>
    <w:rsid w:val="00357D14"/>
    <w:rsid w:val="00360854"/>
    <w:rsid w:val="00360BC9"/>
    <w:rsid w:val="00360C4F"/>
    <w:rsid w:val="00360CDB"/>
    <w:rsid w:val="00360F9B"/>
    <w:rsid w:val="0036133B"/>
    <w:rsid w:val="0036136C"/>
    <w:rsid w:val="00361741"/>
    <w:rsid w:val="00361A66"/>
    <w:rsid w:val="00361C0E"/>
    <w:rsid w:val="00361E8F"/>
    <w:rsid w:val="00361F3E"/>
    <w:rsid w:val="00362690"/>
    <w:rsid w:val="003627E2"/>
    <w:rsid w:val="00363381"/>
    <w:rsid w:val="003633B9"/>
    <w:rsid w:val="00363572"/>
    <w:rsid w:val="00364439"/>
    <w:rsid w:val="0036452D"/>
    <w:rsid w:val="003647F4"/>
    <w:rsid w:val="0036486E"/>
    <w:rsid w:val="00364B64"/>
    <w:rsid w:val="00364C4C"/>
    <w:rsid w:val="003651FC"/>
    <w:rsid w:val="0036527C"/>
    <w:rsid w:val="003655D8"/>
    <w:rsid w:val="003659D8"/>
    <w:rsid w:val="00365B21"/>
    <w:rsid w:val="00365D33"/>
    <w:rsid w:val="00366075"/>
    <w:rsid w:val="003667FA"/>
    <w:rsid w:val="003668C6"/>
    <w:rsid w:val="00366A41"/>
    <w:rsid w:val="00366C33"/>
    <w:rsid w:val="00366E12"/>
    <w:rsid w:val="00366F2A"/>
    <w:rsid w:val="00366FA6"/>
    <w:rsid w:val="00367F89"/>
    <w:rsid w:val="00367FD9"/>
    <w:rsid w:val="00370180"/>
    <w:rsid w:val="003701A6"/>
    <w:rsid w:val="003713C0"/>
    <w:rsid w:val="003714DD"/>
    <w:rsid w:val="00371E02"/>
    <w:rsid w:val="0037225E"/>
    <w:rsid w:val="003727D2"/>
    <w:rsid w:val="0037314F"/>
    <w:rsid w:val="0037315F"/>
    <w:rsid w:val="00373405"/>
    <w:rsid w:val="003734BB"/>
    <w:rsid w:val="00373F6D"/>
    <w:rsid w:val="00374229"/>
    <w:rsid w:val="00374320"/>
    <w:rsid w:val="003745DD"/>
    <w:rsid w:val="00374809"/>
    <w:rsid w:val="00375172"/>
    <w:rsid w:val="00375354"/>
    <w:rsid w:val="00375650"/>
    <w:rsid w:val="00375C8B"/>
    <w:rsid w:val="00376C1D"/>
    <w:rsid w:val="0037735A"/>
    <w:rsid w:val="00377752"/>
    <w:rsid w:val="0037778C"/>
    <w:rsid w:val="00377D10"/>
    <w:rsid w:val="00377E26"/>
    <w:rsid w:val="00380A8C"/>
    <w:rsid w:val="00380AC9"/>
    <w:rsid w:val="0038108A"/>
    <w:rsid w:val="00381141"/>
    <w:rsid w:val="00381558"/>
    <w:rsid w:val="00381EA1"/>
    <w:rsid w:val="00381FD7"/>
    <w:rsid w:val="003830F1"/>
    <w:rsid w:val="003833E2"/>
    <w:rsid w:val="00383BC0"/>
    <w:rsid w:val="00383D13"/>
    <w:rsid w:val="00384B81"/>
    <w:rsid w:val="00384C33"/>
    <w:rsid w:val="00384E0D"/>
    <w:rsid w:val="003850B5"/>
    <w:rsid w:val="00385561"/>
    <w:rsid w:val="00385DC6"/>
    <w:rsid w:val="00386C69"/>
    <w:rsid w:val="00386F0C"/>
    <w:rsid w:val="0038700C"/>
    <w:rsid w:val="00387C3E"/>
    <w:rsid w:val="00387F86"/>
    <w:rsid w:val="00390004"/>
    <w:rsid w:val="00390071"/>
    <w:rsid w:val="0039012E"/>
    <w:rsid w:val="003901A8"/>
    <w:rsid w:val="003901EB"/>
    <w:rsid w:val="00390500"/>
    <w:rsid w:val="003905C2"/>
    <w:rsid w:val="00390868"/>
    <w:rsid w:val="00390B1D"/>
    <w:rsid w:val="00390BD2"/>
    <w:rsid w:val="00392278"/>
    <w:rsid w:val="00392307"/>
    <w:rsid w:val="00392B24"/>
    <w:rsid w:val="0039341B"/>
    <w:rsid w:val="00393776"/>
    <w:rsid w:val="00393A54"/>
    <w:rsid w:val="00394292"/>
    <w:rsid w:val="003943F0"/>
    <w:rsid w:val="00395254"/>
    <w:rsid w:val="003955E9"/>
    <w:rsid w:val="00395FD4"/>
    <w:rsid w:val="00396232"/>
    <w:rsid w:val="00396238"/>
    <w:rsid w:val="00396D11"/>
    <w:rsid w:val="00397596"/>
    <w:rsid w:val="00397665"/>
    <w:rsid w:val="0039797E"/>
    <w:rsid w:val="003A0107"/>
    <w:rsid w:val="003A0784"/>
    <w:rsid w:val="003A0AB6"/>
    <w:rsid w:val="003A10EE"/>
    <w:rsid w:val="003A10F1"/>
    <w:rsid w:val="003A18E3"/>
    <w:rsid w:val="003A1B5D"/>
    <w:rsid w:val="003A22E4"/>
    <w:rsid w:val="003A2469"/>
    <w:rsid w:val="003A2D17"/>
    <w:rsid w:val="003A318B"/>
    <w:rsid w:val="003A3593"/>
    <w:rsid w:val="003A37B2"/>
    <w:rsid w:val="003A3AD2"/>
    <w:rsid w:val="003A3DF5"/>
    <w:rsid w:val="003A401A"/>
    <w:rsid w:val="003A404B"/>
    <w:rsid w:val="003A4468"/>
    <w:rsid w:val="003A4A26"/>
    <w:rsid w:val="003A4CA8"/>
    <w:rsid w:val="003A4DA4"/>
    <w:rsid w:val="003A5439"/>
    <w:rsid w:val="003A5B73"/>
    <w:rsid w:val="003A6332"/>
    <w:rsid w:val="003A6802"/>
    <w:rsid w:val="003A6ED5"/>
    <w:rsid w:val="003A74BA"/>
    <w:rsid w:val="003B0044"/>
    <w:rsid w:val="003B0537"/>
    <w:rsid w:val="003B07D7"/>
    <w:rsid w:val="003B0C55"/>
    <w:rsid w:val="003B0E01"/>
    <w:rsid w:val="003B0E02"/>
    <w:rsid w:val="003B0EE0"/>
    <w:rsid w:val="003B10F4"/>
    <w:rsid w:val="003B1138"/>
    <w:rsid w:val="003B165D"/>
    <w:rsid w:val="003B259D"/>
    <w:rsid w:val="003B2E58"/>
    <w:rsid w:val="003B3150"/>
    <w:rsid w:val="003B346C"/>
    <w:rsid w:val="003B3AEB"/>
    <w:rsid w:val="003B429B"/>
    <w:rsid w:val="003B4519"/>
    <w:rsid w:val="003B471A"/>
    <w:rsid w:val="003B49FD"/>
    <w:rsid w:val="003B4AF1"/>
    <w:rsid w:val="003B4E33"/>
    <w:rsid w:val="003B4EDF"/>
    <w:rsid w:val="003B54E2"/>
    <w:rsid w:val="003B5714"/>
    <w:rsid w:val="003B5C90"/>
    <w:rsid w:val="003B5ED7"/>
    <w:rsid w:val="003B5F65"/>
    <w:rsid w:val="003B5FCE"/>
    <w:rsid w:val="003B656B"/>
    <w:rsid w:val="003B7FC6"/>
    <w:rsid w:val="003C0000"/>
    <w:rsid w:val="003C0932"/>
    <w:rsid w:val="003C0AD4"/>
    <w:rsid w:val="003C1122"/>
    <w:rsid w:val="003C156F"/>
    <w:rsid w:val="003C1E2B"/>
    <w:rsid w:val="003C276E"/>
    <w:rsid w:val="003C283D"/>
    <w:rsid w:val="003C2FA6"/>
    <w:rsid w:val="003C3A3E"/>
    <w:rsid w:val="003C3A8E"/>
    <w:rsid w:val="003C3AE5"/>
    <w:rsid w:val="003C3F50"/>
    <w:rsid w:val="003C4029"/>
    <w:rsid w:val="003C42B5"/>
    <w:rsid w:val="003C46C7"/>
    <w:rsid w:val="003C48A0"/>
    <w:rsid w:val="003C5989"/>
    <w:rsid w:val="003C5A04"/>
    <w:rsid w:val="003C6554"/>
    <w:rsid w:val="003C6555"/>
    <w:rsid w:val="003C6726"/>
    <w:rsid w:val="003C6829"/>
    <w:rsid w:val="003C69A6"/>
    <w:rsid w:val="003C6FD9"/>
    <w:rsid w:val="003D063B"/>
    <w:rsid w:val="003D09AF"/>
    <w:rsid w:val="003D0FDD"/>
    <w:rsid w:val="003D19B0"/>
    <w:rsid w:val="003D1A7B"/>
    <w:rsid w:val="003D1A95"/>
    <w:rsid w:val="003D2668"/>
    <w:rsid w:val="003D2826"/>
    <w:rsid w:val="003D2A50"/>
    <w:rsid w:val="003D32C8"/>
    <w:rsid w:val="003D34A7"/>
    <w:rsid w:val="003D35D3"/>
    <w:rsid w:val="003D37BB"/>
    <w:rsid w:val="003D3E3A"/>
    <w:rsid w:val="003D4E51"/>
    <w:rsid w:val="003D50FA"/>
    <w:rsid w:val="003D53FF"/>
    <w:rsid w:val="003D5445"/>
    <w:rsid w:val="003D5612"/>
    <w:rsid w:val="003D59C4"/>
    <w:rsid w:val="003D5B84"/>
    <w:rsid w:val="003D5EA7"/>
    <w:rsid w:val="003D73B6"/>
    <w:rsid w:val="003D73FF"/>
    <w:rsid w:val="003D75B6"/>
    <w:rsid w:val="003D7B4C"/>
    <w:rsid w:val="003D7EDA"/>
    <w:rsid w:val="003E01AD"/>
    <w:rsid w:val="003E0614"/>
    <w:rsid w:val="003E0A9D"/>
    <w:rsid w:val="003E1211"/>
    <w:rsid w:val="003E17F3"/>
    <w:rsid w:val="003E1894"/>
    <w:rsid w:val="003E20A6"/>
    <w:rsid w:val="003E2605"/>
    <w:rsid w:val="003E2781"/>
    <w:rsid w:val="003E2788"/>
    <w:rsid w:val="003E2BF1"/>
    <w:rsid w:val="003E3360"/>
    <w:rsid w:val="003E37C5"/>
    <w:rsid w:val="003E3A04"/>
    <w:rsid w:val="003E3BD8"/>
    <w:rsid w:val="003E3BE0"/>
    <w:rsid w:val="003E3D25"/>
    <w:rsid w:val="003E44A7"/>
    <w:rsid w:val="003E5335"/>
    <w:rsid w:val="003E53AD"/>
    <w:rsid w:val="003E5C6C"/>
    <w:rsid w:val="003E5CD4"/>
    <w:rsid w:val="003E674B"/>
    <w:rsid w:val="003E695A"/>
    <w:rsid w:val="003E6BEB"/>
    <w:rsid w:val="003E6CC3"/>
    <w:rsid w:val="003E6D21"/>
    <w:rsid w:val="003E72C2"/>
    <w:rsid w:val="003E7707"/>
    <w:rsid w:val="003E7AB6"/>
    <w:rsid w:val="003F00D3"/>
    <w:rsid w:val="003F03E0"/>
    <w:rsid w:val="003F04AA"/>
    <w:rsid w:val="003F053E"/>
    <w:rsid w:val="003F1727"/>
    <w:rsid w:val="003F197A"/>
    <w:rsid w:val="003F1D9B"/>
    <w:rsid w:val="003F1E19"/>
    <w:rsid w:val="003F21D0"/>
    <w:rsid w:val="003F2294"/>
    <w:rsid w:val="003F2BF1"/>
    <w:rsid w:val="003F2D2A"/>
    <w:rsid w:val="003F2E44"/>
    <w:rsid w:val="003F325B"/>
    <w:rsid w:val="003F32F5"/>
    <w:rsid w:val="003F355C"/>
    <w:rsid w:val="003F36BB"/>
    <w:rsid w:val="003F42BB"/>
    <w:rsid w:val="003F489F"/>
    <w:rsid w:val="003F4A31"/>
    <w:rsid w:val="003F4A69"/>
    <w:rsid w:val="003F5243"/>
    <w:rsid w:val="003F56B8"/>
    <w:rsid w:val="003F58EB"/>
    <w:rsid w:val="003F5B94"/>
    <w:rsid w:val="003F5C83"/>
    <w:rsid w:val="003F6008"/>
    <w:rsid w:val="003F643B"/>
    <w:rsid w:val="003F6A91"/>
    <w:rsid w:val="003F7350"/>
    <w:rsid w:val="003F762C"/>
    <w:rsid w:val="003F792C"/>
    <w:rsid w:val="003F79C2"/>
    <w:rsid w:val="003F7B5B"/>
    <w:rsid w:val="003F7BFD"/>
    <w:rsid w:val="00400834"/>
    <w:rsid w:val="00400E74"/>
    <w:rsid w:val="00400FBF"/>
    <w:rsid w:val="00401037"/>
    <w:rsid w:val="0040136A"/>
    <w:rsid w:val="004017C6"/>
    <w:rsid w:val="00401C09"/>
    <w:rsid w:val="00401C5E"/>
    <w:rsid w:val="00401EA5"/>
    <w:rsid w:val="00402349"/>
    <w:rsid w:val="004023F0"/>
    <w:rsid w:val="004039ED"/>
    <w:rsid w:val="00403A4A"/>
    <w:rsid w:val="00403C5A"/>
    <w:rsid w:val="00403D51"/>
    <w:rsid w:val="004041A0"/>
    <w:rsid w:val="00404355"/>
    <w:rsid w:val="004048A3"/>
    <w:rsid w:val="004048B8"/>
    <w:rsid w:val="00404C1E"/>
    <w:rsid w:val="00404D04"/>
    <w:rsid w:val="00404E34"/>
    <w:rsid w:val="00405614"/>
    <w:rsid w:val="004056A3"/>
    <w:rsid w:val="00405C83"/>
    <w:rsid w:val="00405C85"/>
    <w:rsid w:val="00405CD1"/>
    <w:rsid w:val="00405E27"/>
    <w:rsid w:val="004060DD"/>
    <w:rsid w:val="00406436"/>
    <w:rsid w:val="00406824"/>
    <w:rsid w:val="00406ABC"/>
    <w:rsid w:val="00406C95"/>
    <w:rsid w:val="004070E3"/>
    <w:rsid w:val="0040725D"/>
    <w:rsid w:val="00407414"/>
    <w:rsid w:val="0040743F"/>
    <w:rsid w:val="004077DD"/>
    <w:rsid w:val="0040785E"/>
    <w:rsid w:val="004102A3"/>
    <w:rsid w:val="00410557"/>
    <w:rsid w:val="0041071A"/>
    <w:rsid w:val="00410AD5"/>
    <w:rsid w:val="00410B2D"/>
    <w:rsid w:val="00410C69"/>
    <w:rsid w:val="00411323"/>
    <w:rsid w:val="00411430"/>
    <w:rsid w:val="0041146A"/>
    <w:rsid w:val="004118FC"/>
    <w:rsid w:val="00411ADC"/>
    <w:rsid w:val="00411FA7"/>
    <w:rsid w:val="00412B60"/>
    <w:rsid w:val="00413176"/>
    <w:rsid w:val="00413FEF"/>
    <w:rsid w:val="00414095"/>
    <w:rsid w:val="00414632"/>
    <w:rsid w:val="00414AE2"/>
    <w:rsid w:val="00414D6A"/>
    <w:rsid w:val="00414DBD"/>
    <w:rsid w:val="0041509D"/>
    <w:rsid w:val="00415425"/>
    <w:rsid w:val="00415EF8"/>
    <w:rsid w:val="004160F6"/>
    <w:rsid w:val="00416328"/>
    <w:rsid w:val="004163DF"/>
    <w:rsid w:val="0041654D"/>
    <w:rsid w:val="004165F8"/>
    <w:rsid w:val="004167C2"/>
    <w:rsid w:val="00417560"/>
    <w:rsid w:val="004177C0"/>
    <w:rsid w:val="00417BA6"/>
    <w:rsid w:val="004205CE"/>
    <w:rsid w:val="00420690"/>
    <w:rsid w:val="0042075D"/>
    <w:rsid w:val="00420B79"/>
    <w:rsid w:val="00421002"/>
    <w:rsid w:val="0042159B"/>
    <w:rsid w:val="00421D65"/>
    <w:rsid w:val="00422016"/>
    <w:rsid w:val="0042201F"/>
    <w:rsid w:val="00422399"/>
    <w:rsid w:val="00422510"/>
    <w:rsid w:val="00423A35"/>
    <w:rsid w:val="00423B06"/>
    <w:rsid w:val="00423CD5"/>
    <w:rsid w:val="00424138"/>
    <w:rsid w:val="004241C0"/>
    <w:rsid w:val="004243FC"/>
    <w:rsid w:val="00424449"/>
    <w:rsid w:val="004245E9"/>
    <w:rsid w:val="00424834"/>
    <w:rsid w:val="004249B6"/>
    <w:rsid w:val="004251BF"/>
    <w:rsid w:val="0042531D"/>
    <w:rsid w:val="00426174"/>
    <w:rsid w:val="004264F3"/>
    <w:rsid w:val="0042659F"/>
    <w:rsid w:val="00426EAC"/>
    <w:rsid w:val="00426F4B"/>
    <w:rsid w:val="0042705E"/>
    <w:rsid w:val="0042724D"/>
    <w:rsid w:val="00427578"/>
    <w:rsid w:val="004277A6"/>
    <w:rsid w:val="00427820"/>
    <w:rsid w:val="0043001A"/>
    <w:rsid w:val="00430694"/>
    <w:rsid w:val="00430AD8"/>
    <w:rsid w:val="00430CB8"/>
    <w:rsid w:val="00430EC2"/>
    <w:rsid w:val="004313F7"/>
    <w:rsid w:val="00431445"/>
    <w:rsid w:val="0043147D"/>
    <w:rsid w:val="004316DA"/>
    <w:rsid w:val="00431868"/>
    <w:rsid w:val="00431DCC"/>
    <w:rsid w:val="00432C54"/>
    <w:rsid w:val="00433261"/>
    <w:rsid w:val="00433962"/>
    <w:rsid w:val="00433EB8"/>
    <w:rsid w:val="00433EFE"/>
    <w:rsid w:val="00434092"/>
    <w:rsid w:val="004340E2"/>
    <w:rsid w:val="0043429D"/>
    <w:rsid w:val="004342B0"/>
    <w:rsid w:val="004345B1"/>
    <w:rsid w:val="004347F2"/>
    <w:rsid w:val="004349D6"/>
    <w:rsid w:val="00434BEB"/>
    <w:rsid w:val="00435125"/>
    <w:rsid w:val="004355FE"/>
    <w:rsid w:val="00435635"/>
    <w:rsid w:val="00435FF6"/>
    <w:rsid w:val="00436096"/>
    <w:rsid w:val="004360BD"/>
    <w:rsid w:val="004370D0"/>
    <w:rsid w:val="004371AF"/>
    <w:rsid w:val="004374BB"/>
    <w:rsid w:val="004379B6"/>
    <w:rsid w:val="00437B1E"/>
    <w:rsid w:val="00437CCE"/>
    <w:rsid w:val="00437D53"/>
    <w:rsid w:val="00440192"/>
    <w:rsid w:val="004401CE"/>
    <w:rsid w:val="0044053B"/>
    <w:rsid w:val="004407AC"/>
    <w:rsid w:val="00440AFE"/>
    <w:rsid w:val="00440C81"/>
    <w:rsid w:val="00440CED"/>
    <w:rsid w:val="00440DD0"/>
    <w:rsid w:val="00441621"/>
    <w:rsid w:val="0044169A"/>
    <w:rsid w:val="00441844"/>
    <w:rsid w:val="00441981"/>
    <w:rsid w:val="00441A85"/>
    <w:rsid w:val="00441A9F"/>
    <w:rsid w:val="0044209E"/>
    <w:rsid w:val="00442167"/>
    <w:rsid w:val="0044240D"/>
    <w:rsid w:val="00442443"/>
    <w:rsid w:val="00442444"/>
    <w:rsid w:val="004425B3"/>
    <w:rsid w:val="00442665"/>
    <w:rsid w:val="00442B24"/>
    <w:rsid w:val="00442BE9"/>
    <w:rsid w:val="00443DD9"/>
    <w:rsid w:val="00444F47"/>
    <w:rsid w:val="004457B1"/>
    <w:rsid w:val="004457EC"/>
    <w:rsid w:val="00445B08"/>
    <w:rsid w:val="00445EA7"/>
    <w:rsid w:val="00445FCD"/>
    <w:rsid w:val="004462EC"/>
    <w:rsid w:val="00446F35"/>
    <w:rsid w:val="00447E9A"/>
    <w:rsid w:val="004500CE"/>
    <w:rsid w:val="00450201"/>
    <w:rsid w:val="004503DD"/>
    <w:rsid w:val="004508CB"/>
    <w:rsid w:val="00450D92"/>
    <w:rsid w:val="004510C3"/>
    <w:rsid w:val="0045120F"/>
    <w:rsid w:val="00451446"/>
    <w:rsid w:val="00451779"/>
    <w:rsid w:val="004518CA"/>
    <w:rsid w:val="00451BFB"/>
    <w:rsid w:val="00451E58"/>
    <w:rsid w:val="00451E99"/>
    <w:rsid w:val="004527A9"/>
    <w:rsid w:val="004527D2"/>
    <w:rsid w:val="0045307B"/>
    <w:rsid w:val="00453296"/>
    <w:rsid w:val="00453EE3"/>
    <w:rsid w:val="00454835"/>
    <w:rsid w:val="00454A59"/>
    <w:rsid w:val="0045519C"/>
    <w:rsid w:val="004551D3"/>
    <w:rsid w:val="004555CE"/>
    <w:rsid w:val="00455644"/>
    <w:rsid w:val="00455E3A"/>
    <w:rsid w:val="00456036"/>
    <w:rsid w:val="004569F2"/>
    <w:rsid w:val="00456A96"/>
    <w:rsid w:val="00456E60"/>
    <w:rsid w:val="0045742D"/>
    <w:rsid w:val="00457438"/>
    <w:rsid w:val="004574A6"/>
    <w:rsid w:val="00457816"/>
    <w:rsid w:val="00457825"/>
    <w:rsid w:val="004578CC"/>
    <w:rsid w:val="00457945"/>
    <w:rsid w:val="00457A53"/>
    <w:rsid w:val="00460025"/>
    <w:rsid w:val="004604B7"/>
    <w:rsid w:val="0046071A"/>
    <w:rsid w:val="00460EAB"/>
    <w:rsid w:val="00461169"/>
    <w:rsid w:val="0046155E"/>
    <w:rsid w:val="00461DBE"/>
    <w:rsid w:val="00462365"/>
    <w:rsid w:val="004623F7"/>
    <w:rsid w:val="00462AD9"/>
    <w:rsid w:val="00462E2D"/>
    <w:rsid w:val="0046319F"/>
    <w:rsid w:val="0046327D"/>
    <w:rsid w:val="004635F2"/>
    <w:rsid w:val="004635F4"/>
    <w:rsid w:val="00464092"/>
    <w:rsid w:val="004644E8"/>
    <w:rsid w:val="00464635"/>
    <w:rsid w:val="00464D3F"/>
    <w:rsid w:val="00465153"/>
    <w:rsid w:val="0046622D"/>
    <w:rsid w:val="0046669B"/>
    <w:rsid w:val="00466989"/>
    <w:rsid w:val="00466AA5"/>
    <w:rsid w:val="0046703B"/>
    <w:rsid w:val="0046721B"/>
    <w:rsid w:val="00467326"/>
    <w:rsid w:val="0046799D"/>
    <w:rsid w:val="004679D3"/>
    <w:rsid w:val="00467C9E"/>
    <w:rsid w:val="00470403"/>
    <w:rsid w:val="0047049F"/>
    <w:rsid w:val="00471367"/>
    <w:rsid w:val="004717C6"/>
    <w:rsid w:val="00471959"/>
    <w:rsid w:val="00471DFB"/>
    <w:rsid w:val="00471E6F"/>
    <w:rsid w:val="00471F19"/>
    <w:rsid w:val="00472171"/>
    <w:rsid w:val="00472687"/>
    <w:rsid w:val="004726CD"/>
    <w:rsid w:val="004727B7"/>
    <w:rsid w:val="00472AEC"/>
    <w:rsid w:val="00472B56"/>
    <w:rsid w:val="0047360F"/>
    <w:rsid w:val="004739FD"/>
    <w:rsid w:val="00474072"/>
    <w:rsid w:val="0047430F"/>
    <w:rsid w:val="0047441E"/>
    <w:rsid w:val="00474621"/>
    <w:rsid w:val="00475B29"/>
    <w:rsid w:val="00475EE6"/>
    <w:rsid w:val="00476047"/>
    <w:rsid w:val="0047698C"/>
    <w:rsid w:val="00476AD5"/>
    <w:rsid w:val="00476C31"/>
    <w:rsid w:val="00476C56"/>
    <w:rsid w:val="00480DE9"/>
    <w:rsid w:val="00480EAB"/>
    <w:rsid w:val="00481663"/>
    <w:rsid w:val="00481B67"/>
    <w:rsid w:val="00481CE7"/>
    <w:rsid w:val="00481E8E"/>
    <w:rsid w:val="00482489"/>
    <w:rsid w:val="0048313A"/>
    <w:rsid w:val="00483150"/>
    <w:rsid w:val="004832DA"/>
    <w:rsid w:val="0048350F"/>
    <w:rsid w:val="0048381F"/>
    <w:rsid w:val="00483DA7"/>
    <w:rsid w:val="00483E8A"/>
    <w:rsid w:val="004842F6"/>
    <w:rsid w:val="004846DD"/>
    <w:rsid w:val="00484746"/>
    <w:rsid w:val="0048497E"/>
    <w:rsid w:val="00484DB0"/>
    <w:rsid w:val="00484FAC"/>
    <w:rsid w:val="00485349"/>
    <w:rsid w:val="00485661"/>
    <w:rsid w:val="004859D9"/>
    <w:rsid w:val="004859E3"/>
    <w:rsid w:val="00486104"/>
    <w:rsid w:val="00486411"/>
    <w:rsid w:val="004871A0"/>
    <w:rsid w:val="00487303"/>
    <w:rsid w:val="0048759B"/>
    <w:rsid w:val="004875F3"/>
    <w:rsid w:val="0048773C"/>
    <w:rsid w:val="00487F1D"/>
    <w:rsid w:val="00487FA4"/>
    <w:rsid w:val="004909A2"/>
    <w:rsid w:val="004915BC"/>
    <w:rsid w:val="004917F4"/>
    <w:rsid w:val="00491858"/>
    <w:rsid w:val="00491910"/>
    <w:rsid w:val="004919DB"/>
    <w:rsid w:val="00491DF2"/>
    <w:rsid w:val="0049214C"/>
    <w:rsid w:val="00492367"/>
    <w:rsid w:val="004924D1"/>
    <w:rsid w:val="004927FC"/>
    <w:rsid w:val="004928C8"/>
    <w:rsid w:val="00492955"/>
    <w:rsid w:val="0049352B"/>
    <w:rsid w:val="00493541"/>
    <w:rsid w:val="00493784"/>
    <w:rsid w:val="004939E3"/>
    <w:rsid w:val="00493A38"/>
    <w:rsid w:val="00493D4B"/>
    <w:rsid w:val="004943D2"/>
    <w:rsid w:val="004947C9"/>
    <w:rsid w:val="00494A3F"/>
    <w:rsid w:val="00494B73"/>
    <w:rsid w:val="00494E84"/>
    <w:rsid w:val="00494F5E"/>
    <w:rsid w:val="004958D0"/>
    <w:rsid w:val="00495C5A"/>
    <w:rsid w:val="00495DC6"/>
    <w:rsid w:val="0049602C"/>
    <w:rsid w:val="00496847"/>
    <w:rsid w:val="00496B06"/>
    <w:rsid w:val="00496F6B"/>
    <w:rsid w:val="004970F1"/>
    <w:rsid w:val="004973E8"/>
    <w:rsid w:val="004974EF"/>
    <w:rsid w:val="00497A3B"/>
    <w:rsid w:val="004A0516"/>
    <w:rsid w:val="004A060F"/>
    <w:rsid w:val="004A0A60"/>
    <w:rsid w:val="004A13F0"/>
    <w:rsid w:val="004A145D"/>
    <w:rsid w:val="004A15E6"/>
    <w:rsid w:val="004A1FA1"/>
    <w:rsid w:val="004A2177"/>
    <w:rsid w:val="004A2285"/>
    <w:rsid w:val="004A23B2"/>
    <w:rsid w:val="004A2419"/>
    <w:rsid w:val="004A3523"/>
    <w:rsid w:val="004A39EA"/>
    <w:rsid w:val="004A3F37"/>
    <w:rsid w:val="004A47CC"/>
    <w:rsid w:val="004A4E10"/>
    <w:rsid w:val="004A4FD8"/>
    <w:rsid w:val="004A508B"/>
    <w:rsid w:val="004A5453"/>
    <w:rsid w:val="004A5E4C"/>
    <w:rsid w:val="004A6260"/>
    <w:rsid w:val="004A6437"/>
    <w:rsid w:val="004A6469"/>
    <w:rsid w:val="004A68B4"/>
    <w:rsid w:val="004A6932"/>
    <w:rsid w:val="004A7436"/>
    <w:rsid w:val="004A74E5"/>
    <w:rsid w:val="004A798A"/>
    <w:rsid w:val="004A7B0D"/>
    <w:rsid w:val="004A7E8C"/>
    <w:rsid w:val="004B107C"/>
    <w:rsid w:val="004B122B"/>
    <w:rsid w:val="004B1D1E"/>
    <w:rsid w:val="004B1D34"/>
    <w:rsid w:val="004B21C8"/>
    <w:rsid w:val="004B2C16"/>
    <w:rsid w:val="004B389C"/>
    <w:rsid w:val="004B393D"/>
    <w:rsid w:val="004B407F"/>
    <w:rsid w:val="004B4250"/>
    <w:rsid w:val="004B47FC"/>
    <w:rsid w:val="004B491B"/>
    <w:rsid w:val="004B4A82"/>
    <w:rsid w:val="004B4D72"/>
    <w:rsid w:val="004B4E31"/>
    <w:rsid w:val="004B531E"/>
    <w:rsid w:val="004B5465"/>
    <w:rsid w:val="004B5B11"/>
    <w:rsid w:val="004B5E8C"/>
    <w:rsid w:val="004B5F1C"/>
    <w:rsid w:val="004B61F3"/>
    <w:rsid w:val="004B61F9"/>
    <w:rsid w:val="004B669B"/>
    <w:rsid w:val="004B680C"/>
    <w:rsid w:val="004B6A80"/>
    <w:rsid w:val="004B6C7D"/>
    <w:rsid w:val="004B719A"/>
    <w:rsid w:val="004B7286"/>
    <w:rsid w:val="004C0397"/>
    <w:rsid w:val="004C03AB"/>
    <w:rsid w:val="004C08A5"/>
    <w:rsid w:val="004C1ACE"/>
    <w:rsid w:val="004C1FB3"/>
    <w:rsid w:val="004C21C1"/>
    <w:rsid w:val="004C234A"/>
    <w:rsid w:val="004C2684"/>
    <w:rsid w:val="004C2A0C"/>
    <w:rsid w:val="004C2A80"/>
    <w:rsid w:val="004C2BAE"/>
    <w:rsid w:val="004C316C"/>
    <w:rsid w:val="004C3357"/>
    <w:rsid w:val="004C3506"/>
    <w:rsid w:val="004C39A2"/>
    <w:rsid w:val="004C3A38"/>
    <w:rsid w:val="004C3A66"/>
    <w:rsid w:val="004C3DC5"/>
    <w:rsid w:val="004C3F68"/>
    <w:rsid w:val="004C40F6"/>
    <w:rsid w:val="004C42DB"/>
    <w:rsid w:val="004C42FD"/>
    <w:rsid w:val="004C46CD"/>
    <w:rsid w:val="004C512B"/>
    <w:rsid w:val="004C51AE"/>
    <w:rsid w:val="004C52C7"/>
    <w:rsid w:val="004C5532"/>
    <w:rsid w:val="004C5D92"/>
    <w:rsid w:val="004C5F6E"/>
    <w:rsid w:val="004C637C"/>
    <w:rsid w:val="004C6566"/>
    <w:rsid w:val="004C6CA8"/>
    <w:rsid w:val="004C74A5"/>
    <w:rsid w:val="004C79B2"/>
    <w:rsid w:val="004C7B61"/>
    <w:rsid w:val="004D005C"/>
    <w:rsid w:val="004D046C"/>
    <w:rsid w:val="004D065E"/>
    <w:rsid w:val="004D07ED"/>
    <w:rsid w:val="004D0F7F"/>
    <w:rsid w:val="004D11E6"/>
    <w:rsid w:val="004D19D3"/>
    <w:rsid w:val="004D1DC9"/>
    <w:rsid w:val="004D2159"/>
    <w:rsid w:val="004D2BDC"/>
    <w:rsid w:val="004D2DE7"/>
    <w:rsid w:val="004D2E88"/>
    <w:rsid w:val="004D3059"/>
    <w:rsid w:val="004D3357"/>
    <w:rsid w:val="004D396A"/>
    <w:rsid w:val="004D4150"/>
    <w:rsid w:val="004D5309"/>
    <w:rsid w:val="004D54A9"/>
    <w:rsid w:val="004D55C9"/>
    <w:rsid w:val="004D58D5"/>
    <w:rsid w:val="004D5907"/>
    <w:rsid w:val="004D5BA4"/>
    <w:rsid w:val="004D5DD5"/>
    <w:rsid w:val="004D6134"/>
    <w:rsid w:val="004D615E"/>
    <w:rsid w:val="004D61B9"/>
    <w:rsid w:val="004D67D7"/>
    <w:rsid w:val="004D68E6"/>
    <w:rsid w:val="004D6E65"/>
    <w:rsid w:val="004D7836"/>
    <w:rsid w:val="004D7A37"/>
    <w:rsid w:val="004D7EC4"/>
    <w:rsid w:val="004D7F38"/>
    <w:rsid w:val="004D7F56"/>
    <w:rsid w:val="004E0025"/>
    <w:rsid w:val="004E0348"/>
    <w:rsid w:val="004E0762"/>
    <w:rsid w:val="004E0B40"/>
    <w:rsid w:val="004E0C3B"/>
    <w:rsid w:val="004E0D16"/>
    <w:rsid w:val="004E10F0"/>
    <w:rsid w:val="004E1287"/>
    <w:rsid w:val="004E1720"/>
    <w:rsid w:val="004E1815"/>
    <w:rsid w:val="004E29EA"/>
    <w:rsid w:val="004E2C4D"/>
    <w:rsid w:val="004E330E"/>
    <w:rsid w:val="004E39EC"/>
    <w:rsid w:val="004E3B05"/>
    <w:rsid w:val="004E3C7D"/>
    <w:rsid w:val="004E3F28"/>
    <w:rsid w:val="004E4265"/>
    <w:rsid w:val="004E4344"/>
    <w:rsid w:val="004E439F"/>
    <w:rsid w:val="004E4652"/>
    <w:rsid w:val="004E4857"/>
    <w:rsid w:val="004E48E2"/>
    <w:rsid w:val="004E4BBC"/>
    <w:rsid w:val="004E4BDA"/>
    <w:rsid w:val="004E553A"/>
    <w:rsid w:val="004E5D87"/>
    <w:rsid w:val="004E5DAF"/>
    <w:rsid w:val="004E5F6C"/>
    <w:rsid w:val="004E6243"/>
    <w:rsid w:val="004E63D8"/>
    <w:rsid w:val="004E7111"/>
    <w:rsid w:val="004E730A"/>
    <w:rsid w:val="004E7732"/>
    <w:rsid w:val="004E7913"/>
    <w:rsid w:val="004E7DBC"/>
    <w:rsid w:val="004F0125"/>
    <w:rsid w:val="004F03B8"/>
    <w:rsid w:val="004F0CB2"/>
    <w:rsid w:val="004F1172"/>
    <w:rsid w:val="004F14C5"/>
    <w:rsid w:val="004F17EF"/>
    <w:rsid w:val="004F181B"/>
    <w:rsid w:val="004F1A44"/>
    <w:rsid w:val="004F1B70"/>
    <w:rsid w:val="004F1F87"/>
    <w:rsid w:val="004F2415"/>
    <w:rsid w:val="004F32C9"/>
    <w:rsid w:val="004F3468"/>
    <w:rsid w:val="004F3793"/>
    <w:rsid w:val="004F3A80"/>
    <w:rsid w:val="004F3B52"/>
    <w:rsid w:val="004F3EA3"/>
    <w:rsid w:val="004F434C"/>
    <w:rsid w:val="004F4958"/>
    <w:rsid w:val="004F4B61"/>
    <w:rsid w:val="004F5DCF"/>
    <w:rsid w:val="004F5F54"/>
    <w:rsid w:val="004F6054"/>
    <w:rsid w:val="004F6581"/>
    <w:rsid w:val="004F67AA"/>
    <w:rsid w:val="004F68FA"/>
    <w:rsid w:val="004F6F00"/>
    <w:rsid w:val="004F7491"/>
    <w:rsid w:val="004F79E3"/>
    <w:rsid w:val="004F79F1"/>
    <w:rsid w:val="004F7C63"/>
    <w:rsid w:val="00500362"/>
    <w:rsid w:val="005011B1"/>
    <w:rsid w:val="00501372"/>
    <w:rsid w:val="0050165D"/>
    <w:rsid w:val="00501A0B"/>
    <w:rsid w:val="00501A7C"/>
    <w:rsid w:val="00501A90"/>
    <w:rsid w:val="0050281E"/>
    <w:rsid w:val="005029F7"/>
    <w:rsid w:val="00502CC6"/>
    <w:rsid w:val="00502E2F"/>
    <w:rsid w:val="00503B7A"/>
    <w:rsid w:val="0050441D"/>
    <w:rsid w:val="005046C5"/>
    <w:rsid w:val="00504DBE"/>
    <w:rsid w:val="00504F42"/>
    <w:rsid w:val="00505376"/>
    <w:rsid w:val="00505423"/>
    <w:rsid w:val="005059A4"/>
    <w:rsid w:val="0050608C"/>
    <w:rsid w:val="00506260"/>
    <w:rsid w:val="005067BB"/>
    <w:rsid w:val="005068A0"/>
    <w:rsid w:val="0050694A"/>
    <w:rsid w:val="00506B18"/>
    <w:rsid w:val="00507014"/>
    <w:rsid w:val="005071BC"/>
    <w:rsid w:val="0050732F"/>
    <w:rsid w:val="005074CC"/>
    <w:rsid w:val="0050775C"/>
    <w:rsid w:val="005079D9"/>
    <w:rsid w:val="00507E8A"/>
    <w:rsid w:val="0051016E"/>
    <w:rsid w:val="0051030F"/>
    <w:rsid w:val="0051053C"/>
    <w:rsid w:val="005106B1"/>
    <w:rsid w:val="00510A40"/>
    <w:rsid w:val="00510F17"/>
    <w:rsid w:val="0051129E"/>
    <w:rsid w:val="00511339"/>
    <w:rsid w:val="0051183B"/>
    <w:rsid w:val="0051188D"/>
    <w:rsid w:val="00511D06"/>
    <w:rsid w:val="00512724"/>
    <w:rsid w:val="005128C2"/>
    <w:rsid w:val="00512ADD"/>
    <w:rsid w:val="00512AEA"/>
    <w:rsid w:val="00513426"/>
    <w:rsid w:val="00513449"/>
    <w:rsid w:val="00513567"/>
    <w:rsid w:val="005138C2"/>
    <w:rsid w:val="00513CF6"/>
    <w:rsid w:val="00513D86"/>
    <w:rsid w:val="00513EC0"/>
    <w:rsid w:val="00513F18"/>
    <w:rsid w:val="00514045"/>
    <w:rsid w:val="005141D8"/>
    <w:rsid w:val="005143E2"/>
    <w:rsid w:val="00514714"/>
    <w:rsid w:val="00514836"/>
    <w:rsid w:val="00514899"/>
    <w:rsid w:val="00514E0F"/>
    <w:rsid w:val="00514F09"/>
    <w:rsid w:val="005150BE"/>
    <w:rsid w:val="00515427"/>
    <w:rsid w:val="0051597F"/>
    <w:rsid w:val="005159C6"/>
    <w:rsid w:val="005159DB"/>
    <w:rsid w:val="00515A29"/>
    <w:rsid w:val="00515C17"/>
    <w:rsid w:val="005160AF"/>
    <w:rsid w:val="005164ED"/>
    <w:rsid w:val="00516AE3"/>
    <w:rsid w:val="00516C30"/>
    <w:rsid w:val="00516E9A"/>
    <w:rsid w:val="00517374"/>
    <w:rsid w:val="00517446"/>
    <w:rsid w:val="00517C13"/>
    <w:rsid w:val="0052058E"/>
    <w:rsid w:val="00521114"/>
    <w:rsid w:val="00521329"/>
    <w:rsid w:val="00521411"/>
    <w:rsid w:val="0052148C"/>
    <w:rsid w:val="00521756"/>
    <w:rsid w:val="0052192F"/>
    <w:rsid w:val="00521EAE"/>
    <w:rsid w:val="0052209A"/>
    <w:rsid w:val="005220F9"/>
    <w:rsid w:val="00522689"/>
    <w:rsid w:val="00522FEC"/>
    <w:rsid w:val="0052365D"/>
    <w:rsid w:val="0052369A"/>
    <w:rsid w:val="005238ED"/>
    <w:rsid w:val="00523B2E"/>
    <w:rsid w:val="00523B58"/>
    <w:rsid w:val="00523D96"/>
    <w:rsid w:val="005240A6"/>
    <w:rsid w:val="00524128"/>
    <w:rsid w:val="005247D8"/>
    <w:rsid w:val="00524812"/>
    <w:rsid w:val="00524956"/>
    <w:rsid w:val="00524C18"/>
    <w:rsid w:val="00524E7F"/>
    <w:rsid w:val="005258DA"/>
    <w:rsid w:val="00525AA8"/>
    <w:rsid w:val="005260E6"/>
    <w:rsid w:val="00526726"/>
    <w:rsid w:val="0052689F"/>
    <w:rsid w:val="005268A5"/>
    <w:rsid w:val="00526CBF"/>
    <w:rsid w:val="0052714A"/>
    <w:rsid w:val="00527685"/>
    <w:rsid w:val="005278B0"/>
    <w:rsid w:val="00527B84"/>
    <w:rsid w:val="00527E2F"/>
    <w:rsid w:val="005303DB"/>
    <w:rsid w:val="00530454"/>
    <w:rsid w:val="005308C5"/>
    <w:rsid w:val="005309C7"/>
    <w:rsid w:val="00530B72"/>
    <w:rsid w:val="00530BA5"/>
    <w:rsid w:val="00530CF8"/>
    <w:rsid w:val="00530EB4"/>
    <w:rsid w:val="00530F72"/>
    <w:rsid w:val="00530FF3"/>
    <w:rsid w:val="00531393"/>
    <w:rsid w:val="005316D2"/>
    <w:rsid w:val="00531975"/>
    <w:rsid w:val="005329D5"/>
    <w:rsid w:val="0053310D"/>
    <w:rsid w:val="00534613"/>
    <w:rsid w:val="005348E1"/>
    <w:rsid w:val="005352BA"/>
    <w:rsid w:val="0053567A"/>
    <w:rsid w:val="00535BD6"/>
    <w:rsid w:val="00535F3E"/>
    <w:rsid w:val="00536BE9"/>
    <w:rsid w:val="00536CB0"/>
    <w:rsid w:val="00537928"/>
    <w:rsid w:val="00537C57"/>
    <w:rsid w:val="0054045E"/>
    <w:rsid w:val="005405B4"/>
    <w:rsid w:val="005409E5"/>
    <w:rsid w:val="00540B70"/>
    <w:rsid w:val="00540FAA"/>
    <w:rsid w:val="00541403"/>
    <w:rsid w:val="00541616"/>
    <w:rsid w:val="005416B7"/>
    <w:rsid w:val="005417E8"/>
    <w:rsid w:val="00541CD5"/>
    <w:rsid w:val="00541CF1"/>
    <w:rsid w:val="00542CBC"/>
    <w:rsid w:val="00543871"/>
    <w:rsid w:val="00543896"/>
    <w:rsid w:val="0054407C"/>
    <w:rsid w:val="005440DA"/>
    <w:rsid w:val="00544445"/>
    <w:rsid w:val="00544483"/>
    <w:rsid w:val="005449CF"/>
    <w:rsid w:val="00544D8F"/>
    <w:rsid w:val="00544EAA"/>
    <w:rsid w:val="00544F59"/>
    <w:rsid w:val="00544FA1"/>
    <w:rsid w:val="00545AD8"/>
    <w:rsid w:val="00545F4A"/>
    <w:rsid w:val="005462D0"/>
    <w:rsid w:val="00546866"/>
    <w:rsid w:val="00547213"/>
    <w:rsid w:val="005472F0"/>
    <w:rsid w:val="00547305"/>
    <w:rsid w:val="0054740B"/>
    <w:rsid w:val="0054764F"/>
    <w:rsid w:val="00547EB3"/>
    <w:rsid w:val="005503B0"/>
    <w:rsid w:val="005508F1"/>
    <w:rsid w:val="00550C82"/>
    <w:rsid w:val="00550D94"/>
    <w:rsid w:val="00550DC7"/>
    <w:rsid w:val="00551778"/>
    <w:rsid w:val="00551D22"/>
    <w:rsid w:val="00551FC1"/>
    <w:rsid w:val="00552048"/>
    <w:rsid w:val="00552284"/>
    <w:rsid w:val="005531F3"/>
    <w:rsid w:val="00553306"/>
    <w:rsid w:val="005537F0"/>
    <w:rsid w:val="005540BA"/>
    <w:rsid w:val="00554140"/>
    <w:rsid w:val="005544F6"/>
    <w:rsid w:val="005546F3"/>
    <w:rsid w:val="00555812"/>
    <w:rsid w:val="005562C6"/>
    <w:rsid w:val="00556339"/>
    <w:rsid w:val="005564CA"/>
    <w:rsid w:val="005566EB"/>
    <w:rsid w:val="00556717"/>
    <w:rsid w:val="00556862"/>
    <w:rsid w:val="00556FEE"/>
    <w:rsid w:val="005573D8"/>
    <w:rsid w:val="00557418"/>
    <w:rsid w:val="00557603"/>
    <w:rsid w:val="0055796A"/>
    <w:rsid w:val="00557A2B"/>
    <w:rsid w:val="00557BA6"/>
    <w:rsid w:val="00557CC7"/>
    <w:rsid w:val="00557D82"/>
    <w:rsid w:val="00560057"/>
    <w:rsid w:val="005607DC"/>
    <w:rsid w:val="00561574"/>
    <w:rsid w:val="0056183D"/>
    <w:rsid w:val="00561A66"/>
    <w:rsid w:val="00561C6C"/>
    <w:rsid w:val="005621D4"/>
    <w:rsid w:val="005626D4"/>
    <w:rsid w:val="005628CA"/>
    <w:rsid w:val="0056291A"/>
    <w:rsid w:val="00562D85"/>
    <w:rsid w:val="005636DD"/>
    <w:rsid w:val="00563912"/>
    <w:rsid w:val="00563B0E"/>
    <w:rsid w:val="0056403F"/>
    <w:rsid w:val="0056459D"/>
    <w:rsid w:val="00564E06"/>
    <w:rsid w:val="00564FFA"/>
    <w:rsid w:val="0056554D"/>
    <w:rsid w:val="00565902"/>
    <w:rsid w:val="00565B61"/>
    <w:rsid w:val="00566024"/>
    <w:rsid w:val="005661F0"/>
    <w:rsid w:val="005663AD"/>
    <w:rsid w:val="00566727"/>
    <w:rsid w:val="00566AF5"/>
    <w:rsid w:val="00566AFA"/>
    <w:rsid w:val="00566B1C"/>
    <w:rsid w:val="00566F3A"/>
    <w:rsid w:val="00566F5A"/>
    <w:rsid w:val="00566FCC"/>
    <w:rsid w:val="00567048"/>
    <w:rsid w:val="00567299"/>
    <w:rsid w:val="00567688"/>
    <w:rsid w:val="005676DB"/>
    <w:rsid w:val="005679D4"/>
    <w:rsid w:val="00567B45"/>
    <w:rsid w:val="00567C7C"/>
    <w:rsid w:val="005702A8"/>
    <w:rsid w:val="005705FE"/>
    <w:rsid w:val="00570707"/>
    <w:rsid w:val="00570D34"/>
    <w:rsid w:val="005712A4"/>
    <w:rsid w:val="00571346"/>
    <w:rsid w:val="00572032"/>
    <w:rsid w:val="00572293"/>
    <w:rsid w:val="005728E7"/>
    <w:rsid w:val="0057291F"/>
    <w:rsid w:val="005729BC"/>
    <w:rsid w:val="005729FC"/>
    <w:rsid w:val="005735C5"/>
    <w:rsid w:val="00573C5B"/>
    <w:rsid w:val="0057438F"/>
    <w:rsid w:val="005744A2"/>
    <w:rsid w:val="0057454E"/>
    <w:rsid w:val="0057458A"/>
    <w:rsid w:val="00575497"/>
    <w:rsid w:val="005757A2"/>
    <w:rsid w:val="00575BD3"/>
    <w:rsid w:val="00576954"/>
    <w:rsid w:val="00576A2A"/>
    <w:rsid w:val="00576A6C"/>
    <w:rsid w:val="00576C56"/>
    <w:rsid w:val="00576DC4"/>
    <w:rsid w:val="00576E19"/>
    <w:rsid w:val="00576E64"/>
    <w:rsid w:val="00577280"/>
    <w:rsid w:val="00577DCA"/>
    <w:rsid w:val="00577EB6"/>
    <w:rsid w:val="00577FF4"/>
    <w:rsid w:val="005807B2"/>
    <w:rsid w:val="00580953"/>
    <w:rsid w:val="00580A89"/>
    <w:rsid w:val="00580BF3"/>
    <w:rsid w:val="005813A8"/>
    <w:rsid w:val="0058159B"/>
    <w:rsid w:val="0058199C"/>
    <w:rsid w:val="00581F78"/>
    <w:rsid w:val="0058244A"/>
    <w:rsid w:val="00582560"/>
    <w:rsid w:val="0058299E"/>
    <w:rsid w:val="00582B30"/>
    <w:rsid w:val="0058308F"/>
    <w:rsid w:val="00583402"/>
    <w:rsid w:val="00583632"/>
    <w:rsid w:val="0058379F"/>
    <w:rsid w:val="00583BD1"/>
    <w:rsid w:val="00583BFD"/>
    <w:rsid w:val="00583C2D"/>
    <w:rsid w:val="00584063"/>
    <w:rsid w:val="0058454E"/>
    <w:rsid w:val="00584A1C"/>
    <w:rsid w:val="00584A77"/>
    <w:rsid w:val="00584BF0"/>
    <w:rsid w:val="00584CEF"/>
    <w:rsid w:val="00585111"/>
    <w:rsid w:val="00586288"/>
    <w:rsid w:val="00586E65"/>
    <w:rsid w:val="00586F60"/>
    <w:rsid w:val="0058725F"/>
    <w:rsid w:val="005879CB"/>
    <w:rsid w:val="00587B7E"/>
    <w:rsid w:val="00587C79"/>
    <w:rsid w:val="00590A88"/>
    <w:rsid w:val="00590E09"/>
    <w:rsid w:val="00590E89"/>
    <w:rsid w:val="005915A9"/>
    <w:rsid w:val="005919AF"/>
    <w:rsid w:val="00591EAE"/>
    <w:rsid w:val="005922AE"/>
    <w:rsid w:val="005922BF"/>
    <w:rsid w:val="00592430"/>
    <w:rsid w:val="005924C1"/>
    <w:rsid w:val="00592560"/>
    <w:rsid w:val="005925DD"/>
    <w:rsid w:val="005929C1"/>
    <w:rsid w:val="00593238"/>
    <w:rsid w:val="00593433"/>
    <w:rsid w:val="00593BCC"/>
    <w:rsid w:val="00594B2D"/>
    <w:rsid w:val="00594DD9"/>
    <w:rsid w:val="005952B6"/>
    <w:rsid w:val="0059551C"/>
    <w:rsid w:val="0059582B"/>
    <w:rsid w:val="00595FA0"/>
    <w:rsid w:val="005960C1"/>
    <w:rsid w:val="005968AD"/>
    <w:rsid w:val="00596C20"/>
    <w:rsid w:val="00596C3D"/>
    <w:rsid w:val="00596C9C"/>
    <w:rsid w:val="00596EB6"/>
    <w:rsid w:val="00597091"/>
    <w:rsid w:val="00597444"/>
    <w:rsid w:val="0059792B"/>
    <w:rsid w:val="00597CA6"/>
    <w:rsid w:val="00597E0C"/>
    <w:rsid w:val="005A02A1"/>
    <w:rsid w:val="005A0596"/>
    <w:rsid w:val="005A08C1"/>
    <w:rsid w:val="005A08F7"/>
    <w:rsid w:val="005A1605"/>
    <w:rsid w:val="005A1671"/>
    <w:rsid w:val="005A18F8"/>
    <w:rsid w:val="005A1D3D"/>
    <w:rsid w:val="005A2273"/>
    <w:rsid w:val="005A28BF"/>
    <w:rsid w:val="005A2BFE"/>
    <w:rsid w:val="005A3A3A"/>
    <w:rsid w:val="005A3A56"/>
    <w:rsid w:val="005A3CB8"/>
    <w:rsid w:val="005A3D52"/>
    <w:rsid w:val="005A3D69"/>
    <w:rsid w:val="005A49AA"/>
    <w:rsid w:val="005A4B61"/>
    <w:rsid w:val="005A4D0D"/>
    <w:rsid w:val="005A51C6"/>
    <w:rsid w:val="005A5459"/>
    <w:rsid w:val="005A574E"/>
    <w:rsid w:val="005A6175"/>
    <w:rsid w:val="005A65FD"/>
    <w:rsid w:val="005A6708"/>
    <w:rsid w:val="005A6BB7"/>
    <w:rsid w:val="005A79EF"/>
    <w:rsid w:val="005A7CDA"/>
    <w:rsid w:val="005A7F8D"/>
    <w:rsid w:val="005B0069"/>
    <w:rsid w:val="005B042F"/>
    <w:rsid w:val="005B045E"/>
    <w:rsid w:val="005B05B3"/>
    <w:rsid w:val="005B0696"/>
    <w:rsid w:val="005B0CD5"/>
    <w:rsid w:val="005B0E5E"/>
    <w:rsid w:val="005B0E96"/>
    <w:rsid w:val="005B1310"/>
    <w:rsid w:val="005B172D"/>
    <w:rsid w:val="005B1F8F"/>
    <w:rsid w:val="005B206B"/>
    <w:rsid w:val="005B21A0"/>
    <w:rsid w:val="005B249F"/>
    <w:rsid w:val="005B24FF"/>
    <w:rsid w:val="005B2961"/>
    <w:rsid w:val="005B2C59"/>
    <w:rsid w:val="005B2D0A"/>
    <w:rsid w:val="005B2EC0"/>
    <w:rsid w:val="005B3120"/>
    <w:rsid w:val="005B3135"/>
    <w:rsid w:val="005B3606"/>
    <w:rsid w:val="005B3A44"/>
    <w:rsid w:val="005B4239"/>
    <w:rsid w:val="005B43CA"/>
    <w:rsid w:val="005B4A74"/>
    <w:rsid w:val="005B4CA0"/>
    <w:rsid w:val="005B50AC"/>
    <w:rsid w:val="005B53DF"/>
    <w:rsid w:val="005B60D7"/>
    <w:rsid w:val="005B61F5"/>
    <w:rsid w:val="005B63B6"/>
    <w:rsid w:val="005B6860"/>
    <w:rsid w:val="005B6AE5"/>
    <w:rsid w:val="005B6D4A"/>
    <w:rsid w:val="005B7A1B"/>
    <w:rsid w:val="005C141E"/>
    <w:rsid w:val="005C1621"/>
    <w:rsid w:val="005C17B9"/>
    <w:rsid w:val="005C198D"/>
    <w:rsid w:val="005C1CAE"/>
    <w:rsid w:val="005C240F"/>
    <w:rsid w:val="005C281B"/>
    <w:rsid w:val="005C2AB1"/>
    <w:rsid w:val="005C315E"/>
    <w:rsid w:val="005C339A"/>
    <w:rsid w:val="005C35E6"/>
    <w:rsid w:val="005C3769"/>
    <w:rsid w:val="005C3958"/>
    <w:rsid w:val="005C396C"/>
    <w:rsid w:val="005C3BFA"/>
    <w:rsid w:val="005C4DC1"/>
    <w:rsid w:val="005C4E8D"/>
    <w:rsid w:val="005C4EE6"/>
    <w:rsid w:val="005C5072"/>
    <w:rsid w:val="005C5109"/>
    <w:rsid w:val="005C549D"/>
    <w:rsid w:val="005C691E"/>
    <w:rsid w:val="005C74AD"/>
    <w:rsid w:val="005C7747"/>
    <w:rsid w:val="005C7AE0"/>
    <w:rsid w:val="005C7CCF"/>
    <w:rsid w:val="005C7D43"/>
    <w:rsid w:val="005C7F34"/>
    <w:rsid w:val="005C7FCC"/>
    <w:rsid w:val="005D0427"/>
    <w:rsid w:val="005D04AA"/>
    <w:rsid w:val="005D0513"/>
    <w:rsid w:val="005D094F"/>
    <w:rsid w:val="005D0CAC"/>
    <w:rsid w:val="005D14BF"/>
    <w:rsid w:val="005D165C"/>
    <w:rsid w:val="005D1866"/>
    <w:rsid w:val="005D1DE4"/>
    <w:rsid w:val="005D2573"/>
    <w:rsid w:val="005D268D"/>
    <w:rsid w:val="005D2EFF"/>
    <w:rsid w:val="005D3386"/>
    <w:rsid w:val="005D356F"/>
    <w:rsid w:val="005D3BAB"/>
    <w:rsid w:val="005D3FA8"/>
    <w:rsid w:val="005D4013"/>
    <w:rsid w:val="005D4536"/>
    <w:rsid w:val="005D46B4"/>
    <w:rsid w:val="005D48B9"/>
    <w:rsid w:val="005D4A88"/>
    <w:rsid w:val="005D4CD4"/>
    <w:rsid w:val="005D5740"/>
    <w:rsid w:val="005D5C38"/>
    <w:rsid w:val="005D60D9"/>
    <w:rsid w:val="005D63B6"/>
    <w:rsid w:val="005D68A1"/>
    <w:rsid w:val="005D6F46"/>
    <w:rsid w:val="005D7133"/>
    <w:rsid w:val="005D7E60"/>
    <w:rsid w:val="005E037A"/>
    <w:rsid w:val="005E047E"/>
    <w:rsid w:val="005E065A"/>
    <w:rsid w:val="005E1725"/>
    <w:rsid w:val="005E19A1"/>
    <w:rsid w:val="005E1DBF"/>
    <w:rsid w:val="005E21A8"/>
    <w:rsid w:val="005E2C6E"/>
    <w:rsid w:val="005E2DF7"/>
    <w:rsid w:val="005E2EE4"/>
    <w:rsid w:val="005E34E1"/>
    <w:rsid w:val="005E4103"/>
    <w:rsid w:val="005E47C3"/>
    <w:rsid w:val="005E48AD"/>
    <w:rsid w:val="005E4E21"/>
    <w:rsid w:val="005E4F04"/>
    <w:rsid w:val="005E4FBE"/>
    <w:rsid w:val="005E5041"/>
    <w:rsid w:val="005E556F"/>
    <w:rsid w:val="005E5805"/>
    <w:rsid w:val="005E5C7B"/>
    <w:rsid w:val="005E602F"/>
    <w:rsid w:val="005E63B8"/>
    <w:rsid w:val="005E65EF"/>
    <w:rsid w:val="005E69C5"/>
    <w:rsid w:val="005E6FD9"/>
    <w:rsid w:val="005E710D"/>
    <w:rsid w:val="005E72DA"/>
    <w:rsid w:val="005E73DF"/>
    <w:rsid w:val="005E7518"/>
    <w:rsid w:val="005E7569"/>
    <w:rsid w:val="005E76BF"/>
    <w:rsid w:val="005E7C06"/>
    <w:rsid w:val="005E7ED6"/>
    <w:rsid w:val="005F0041"/>
    <w:rsid w:val="005F07C4"/>
    <w:rsid w:val="005F0C58"/>
    <w:rsid w:val="005F0CFD"/>
    <w:rsid w:val="005F0F60"/>
    <w:rsid w:val="005F181C"/>
    <w:rsid w:val="005F1D2C"/>
    <w:rsid w:val="005F1DCC"/>
    <w:rsid w:val="005F2101"/>
    <w:rsid w:val="005F2102"/>
    <w:rsid w:val="005F217F"/>
    <w:rsid w:val="005F230F"/>
    <w:rsid w:val="005F2363"/>
    <w:rsid w:val="005F251F"/>
    <w:rsid w:val="005F2CE5"/>
    <w:rsid w:val="005F2F8B"/>
    <w:rsid w:val="005F31D8"/>
    <w:rsid w:val="005F3C3D"/>
    <w:rsid w:val="005F3D57"/>
    <w:rsid w:val="005F408E"/>
    <w:rsid w:val="005F4092"/>
    <w:rsid w:val="005F42F6"/>
    <w:rsid w:val="005F4548"/>
    <w:rsid w:val="005F4655"/>
    <w:rsid w:val="005F4703"/>
    <w:rsid w:val="005F4802"/>
    <w:rsid w:val="005F4A40"/>
    <w:rsid w:val="005F4A4F"/>
    <w:rsid w:val="005F53FC"/>
    <w:rsid w:val="005F5899"/>
    <w:rsid w:val="005F5AA0"/>
    <w:rsid w:val="005F5C42"/>
    <w:rsid w:val="005F61BB"/>
    <w:rsid w:val="005F651F"/>
    <w:rsid w:val="005F6AF4"/>
    <w:rsid w:val="005F6F1B"/>
    <w:rsid w:val="005F768D"/>
    <w:rsid w:val="005F7865"/>
    <w:rsid w:val="005F7B93"/>
    <w:rsid w:val="005F7D5C"/>
    <w:rsid w:val="005F7E2A"/>
    <w:rsid w:val="00600842"/>
    <w:rsid w:val="006008D0"/>
    <w:rsid w:val="0060148D"/>
    <w:rsid w:val="00601AFF"/>
    <w:rsid w:val="00601B9B"/>
    <w:rsid w:val="00601FAC"/>
    <w:rsid w:val="00602045"/>
    <w:rsid w:val="00602715"/>
    <w:rsid w:val="0060275E"/>
    <w:rsid w:val="006033C1"/>
    <w:rsid w:val="00603E71"/>
    <w:rsid w:val="00604071"/>
    <w:rsid w:val="00604207"/>
    <w:rsid w:val="00604586"/>
    <w:rsid w:val="00604807"/>
    <w:rsid w:val="00604911"/>
    <w:rsid w:val="00604CB3"/>
    <w:rsid w:val="00604CE7"/>
    <w:rsid w:val="00604E53"/>
    <w:rsid w:val="0060507B"/>
    <w:rsid w:val="0060516A"/>
    <w:rsid w:val="00605AD9"/>
    <w:rsid w:val="00605D95"/>
    <w:rsid w:val="00605E0B"/>
    <w:rsid w:val="0060687E"/>
    <w:rsid w:val="00606D1C"/>
    <w:rsid w:val="00606FD7"/>
    <w:rsid w:val="00607BA2"/>
    <w:rsid w:val="00607DD1"/>
    <w:rsid w:val="00607E00"/>
    <w:rsid w:val="0061021E"/>
    <w:rsid w:val="0061025C"/>
    <w:rsid w:val="00610D21"/>
    <w:rsid w:val="00610D36"/>
    <w:rsid w:val="00610F43"/>
    <w:rsid w:val="00611893"/>
    <w:rsid w:val="00611E16"/>
    <w:rsid w:val="00612420"/>
    <w:rsid w:val="006125BD"/>
    <w:rsid w:val="006128EF"/>
    <w:rsid w:val="00612A5C"/>
    <w:rsid w:val="00612D6F"/>
    <w:rsid w:val="00612DED"/>
    <w:rsid w:val="00613280"/>
    <w:rsid w:val="0061368C"/>
    <w:rsid w:val="00613E50"/>
    <w:rsid w:val="00614070"/>
    <w:rsid w:val="006143B6"/>
    <w:rsid w:val="00614649"/>
    <w:rsid w:val="00614920"/>
    <w:rsid w:val="00614AA6"/>
    <w:rsid w:val="00614AB2"/>
    <w:rsid w:val="00614CE6"/>
    <w:rsid w:val="0061569D"/>
    <w:rsid w:val="00615A83"/>
    <w:rsid w:val="006165E9"/>
    <w:rsid w:val="006167C7"/>
    <w:rsid w:val="00616B8E"/>
    <w:rsid w:val="00616F02"/>
    <w:rsid w:val="0061746A"/>
    <w:rsid w:val="006174FC"/>
    <w:rsid w:val="00617855"/>
    <w:rsid w:val="00617AFB"/>
    <w:rsid w:val="00617F12"/>
    <w:rsid w:val="006201A9"/>
    <w:rsid w:val="00620468"/>
    <w:rsid w:val="00620B62"/>
    <w:rsid w:val="00620C73"/>
    <w:rsid w:val="00621223"/>
    <w:rsid w:val="006216D4"/>
    <w:rsid w:val="00621C83"/>
    <w:rsid w:val="00621F7D"/>
    <w:rsid w:val="00621FB5"/>
    <w:rsid w:val="00622368"/>
    <w:rsid w:val="006225E2"/>
    <w:rsid w:val="0062269B"/>
    <w:rsid w:val="00622A05"/>
    <w:rsid w:val="00622ABB"/>
    <w:rsid w:val="00623554"/>
    <w:rsid w:val="006238EB"/>
    <w:rsid w:val="00623E5E"/>
    <w:rsid w:val="00624633"/>
    <w:rsid w:val="006248BB"/>
    <w:rsid w:val="00624978"/>
    <w:rsid w:val="00624FE1"/>
    <w:rsid w:val="006254C2"/>
    <w:rsid w:val="006256CE"/>
    <w:rsid w:val="00625829"/>
    <w:rsid w:val="006265C0"/>
    <w:rsid w:val="00626C7E"/>
    <w:rsid w:val="00627092"/>
    <w:rsid w:val="006278FC"/>
    <w:rsid w:val="00627A39"/>
    <w:rsid w:val="00627E73"/>
    <w:rsid w:val="00627F3E"/>
    <w:rsid w:val="0063000C"/>
    <w:rsid w:val="00630113"/>
    <w:rsid w:val="0063031D"/>
    <w:rsid w:val="00630F99"/>
    <w:rsid w:val="00631421"/>
    <w:rsid w:val="0063171E"/>
    <w:rsid w:val="00631D13"/>
    <w:rsid w:val="00631DB1"/>
    <w:rsid w:val="00631F4C"/>
    <w:rsid w:val="00632117"/>
    <w:rsid w:val="00632442"/>
    <w:rsid w:val="00632493"/>
    <w:rsid w:val="006324E1"/>
    <w:rsid w:val="00632547"/>
    <w:rsid w:val="00632C2E"/>
    <w:rsid w:val="00632E58"/>
    <w:rsid w:val="006334CE"/>
    <w:rsid w:val="00633782"/>
    <w:rsid w:val="006338F7"/>
    <w:rsid w:val="00634075"/>
    <w:rsid w:val="006352F3"/>
    <w:rsid w:val="0063535B"/>
    <w:rsid w:val="00635462"/>
    <w:rsid w:val="006358E6"/>
    <w:rsid w:val="00635B41"/>
    <w:rsid w:val="00635BFE"/>
    <w:rsid w:val="00635C08"/>
    <w:rsid w:val="00635EC6"/>
    <w:rsid w:val="00636307"/>
    <w:rsid w:val="00636781"/>
    <w:rsid w:val="00636BFD"/>
    <w:rsid w:val="00637379"/>
    <w:rsid w:val="0063763C"/>
    <w:rsid w:val="00640C82"/>
    <w:rsid w:val="00640E36"/>
    <w:rsid w:val="006418B5"/>
    <w:rsid w:val="00641A69"/>
    <w:rsid w:val="00641B0F"/>
    <w:rsid w:val="0064215C"/>
    <w:rsid w:val="00642449"/>
    <w:rsid w:val="0064259D"/>
    <w:rsid w:val="006427D2"/>
    <w:rsid w:val="00642B14"/>
    <w:rsid w:val="00642C58"/>
    <w:rsid w:val="00642CBE"/>
    <w:rsid w:val="00642E27"/>
    <w:rsid w:val="00642F62"/>
    <w:rsid w:val="0064305F"/>
    <w:rsid w:val="00643195"/>
    <w:rsid w:val="006438E0"/>
    <w:rsid w:val="00644035"/>
    <w:rsid w:val="006441D1"/>
    <w:rsid w:val="0064461C"/>
    <w:rsid w:val="00644E7C"/>
    <w:rsid w:val="00644EDA"/>
    <w:rsid w:val="00645228"/>
    <w:rsid w:val="00646042"/>
    <w:rsid w:val="00647485"/>
    <w:rsid w:val="00647508"/>
    <w:rsid w:val="0064778F"/>
    <w:rsid w:val="00647B14"/>
    <w:rsid w:val="00647E01"/>
    <w:rsid w:val="00650016"/>
    <w:rsid w:val="00650237"/>
    <w:rsid w:val="0065058E"/>
    <w:rsid w:val="0065088C"/>
    <w:rsid w:val="0065094E"/>
    <w:rsid w:val="00650D3D"/>
    <w:rsid w:val="00650E35"/>
    <w:rsid w:val="0065110B"/>
    <w:rsid w:val="00651542"/>
    <w:rsid w:val="00651589"/>
    <w:rsid w:val="006516EE"/>
    <w:rsid w:val="00651D4B"/>
    <w:rsid w:val="00651E61"/>
    <w:rsid w:val="00652014"/>
    <w:rsid w:val="006523A6"/>
    <w:rsid w:val="00652442"/>
    <w:rsid w:val="006524AA"/>
    <w:rsid w:val="0065268F"/>
    <w:rsid w:val="00652E15"/>
    <w:rsid w:val="00652F8F"/>
    <w:rsid w:val="00653157"/>
    <w:rsid w:val="0065376E"/>
    <w:rsid w:val="006539B6"/>
    <w:rsid w:val="00653F76"/>
    <w:rsid w:val="00654AE9"/>
    <w:rsid w:val="00654C1C"/>
    <w:rsid w:val="0065544D"/>
    <w:rsid w:val="00655E58"/>
    <w:rsid w:val="00656290"/>
    <w:rsid w:val="00656734"/>
    <w:rsid w:val="00656743"/>
    <w:rsid w:val="00656A1B"/>
    <w:rsid w:val="00656CE7"/>
    <w:rsid w:val="00656D67"/>
    <w:rsid w:val="00656F07"/>
    <w:rsid w:val="00657087"/>
    <w:rsid w:val="00657446"/>
    <w:rsid w:val="00657925"/>
    <w:rsid w:val="00657A21"/>
    <w:rsid w:val="00660644"/>
    <w:rsid w:val="00660E5D"/>
    <w:rsid w:val="00661002"/>
    <w:rsid w:val="00661206"/>
    <w:rsid w:val="00661542"/>
    <w:rsid w:val="00661997"/>
    <w:rsid w:val="00661A0E"/>
    <w:rsid w:val="00661C15"/>
    <w:rsid w:val="00661D47"/>
    <w:rsid w:val="00661DB1"/>
    <w:rsid w:val="00662BAC"/>
    <w:rsid w:val="00662D36"/>
    <w:rsid w:val="006636C1"/>
    <w:rsid w:val="006640D7"/>
    <w:rsid w:val="00664281"/>
    <w:rsid w:val="00664718"/>
    <w:rsid w:val="006647E6"/>
    <w:rsid w:val="00664B16"/>
    <w:rsid w:val="00665C57"/>
    <w:rsid w:val="0066623C"/>
    <w:rsid w:val="00666A53"/>
    <w:rsid w:val="00666A8E"/>
    <w:rsid w:val="00666C26"/>
    <w:rsid w:val="006700EC"/>
    <w:rsid w:val="006703AD"/>
    <w:rsid w:val="00670448"/>
    <w:rsid w:val="00670900"/>
    <w:rsid w:val="0067104F"/>
    <w:rsid w:val="0067115D"/>
    <w:rsid w:val="006716C9"/>
    <w:rsid w:val="00672472"/>
    <w:rsid w:val="00673189"/>
    <w:rsid w:val="00673BB1"/>
    <w:rsid w:val="00673D17"/>
    <w:rsid w:val="00673DC8"/>
    <w:rsid w:val="00674326"/>
    <w:rsid w:val="006743F3"/>
    <w:rsid w:val="00674546"/>
    <w:rsid w:val="006747A7"/>
    <w:rsid w:val="00674980"/>
    <w:rsid w:val="00674D2D"/>
    <w:rsid w:val="0067508A"/>
    <w:rsid w:val="006751E1"/>
    <w:rsid w:val="00675A31"/>
    <w:rsid w:val="00675B62"/>
    <w:rsid w:val="00675EFC"/>
    <w:rsid w:val="00676369"/>
    <w:rsid w:val="00676524"/>
    <w:rsid w:val="00676722"/>
    <w:rsid w:val="006767E0"/>
    <w:rsid w:val="00676C47"/>
    <w:rsid w:val="00676CA1"/>
    <w:rsid w:val="00676F94"/>
    <w:rsid w:val="00677146"/>
    <w:rsid w:val="0067729F"/>
    <w:rsid w:val="00677581"/>
    <w:rsid w:val="0068012E"/>
    <w:rsid w:val="006801D8"/>
    <w:rsid w:val="00680634"/>
    <w:rsid w:val="00680C28"/>
    <w:rsid w:val="006810FB"/>
    <w:rsid w:val="00681C23"/>
    <w:rsid w:val="00681EF9"/>
    <w:rsid w:val="00682235"/>
    <w:rsid w:val="006822CD"/>
    <w:rsid w:val="00682D38"/>
    <w:rsid w:val="0068353B"/>
    <w:rsid w:val="006835B8"/>
    <w:rsid w:val="0068379A"/>
    <w:rsid w:val="00683E7E"/>
    <w:rsid w:val="006841D1"/>
    <w:rsid w:val="006842A9"/>
    <w:rsid w:val="006846D8"/>
    <w:rsid w:val="006849E3"/>
    <w:rsid w:val="00684CE1"/>
    <w:rsid w:val="006854DC"/>
    <w:rsid w:val="00685972"/>
    <w:rsid w:val="006859DA"/>
    <w:rsid w:val="00685D0A"/>
    <w:rsid w:val="0068658A"/>
    <w:rsid w:val="006865F3"/>
    <w:rsid w:val="006865FC"/>
    <w:rsid w:val="00686675"/>
    <w:rsid w:val="006866EB"/>
    <w:rsid w:val="006868CD"/>
    <w:rsid w:val="00686BA1"/>
    <w:rsid w:val="00686D82"/>
    <w:rsid w:val="0068718B"/>
    <w:rsid w:val="0068720B"/>
    <w:rsid w:val="00687570"/>
    <w:rsid w:val="00687661"/>
    <w:rsid w:val="00687A8D"/>
    <w:rsid w:val="00687CED"/>
    <w:rsid w:val="00687E14"/>
    <w:rsid w:val="006904D6"/>
    <w:rsid w:val="00690C9D"/>
    <w:rsid w:val="00690EC4"/>
    <w:rsid w:val="00690F0D"/>
    <w:rsid w:val="00690FB9"/>
    <w:rsid w:val="0069162C"/>
    <w:rsid w:val="00691682"/>
    <w:rsid w:val="006919FD"/>
    <w:rsid w:val="0069337B"/>
    <w:rsid w:val="00693388"/>
    <w:rsid w:val="00693451"/>
    <w:rsid w:val="00693C9B"/>
    <w:rsid w:val="006942FF"/>
    <w:rsid w:val="00694525"/>
    <w:rsid w:val="00694ABB"/>
    <w:rsid w:val="00694D03"/>
    <w:rsid w:val="00694E32"/>
    <w:rsid w:val="0069534D"/>
    <w:rsid w:val="0069535D"/>
    <w:rsid w:val="00695964"/>
    <w:rsid w:val="00695A0B"/>
    <w:rsid w:val="00695CFB"/>
    <w:rsid w:val="00695E40"/>
    <w:rsid w:val="00695E44"/>
    <w:rsid w:val="00695E74"/>
    <w:rsid w:val="0069609A"/>
    <w:rsid w:val="0069658F"/>
    <w:rsid w:val="00696799"/>
    <w:rsid w:val="006968DF"/>
    <w:rsid w:val="00696974"/>
    <w:rsid w:val="00696F70"/>
    <w:rsid w:val="006970F8"/>
    <w:rsid w:val="0069734C"/>
    <w:rsid w:val="00697A35"/>
    <w:rsid w:val="00697D4C"/>
    <w:rsid w:val="00697E45"/>
    <w:rsid w:val="006A0253"/>
    <w:rsid w:val="006A058D"/>
    <w:rsid w:val="006A0A47"/>
    <w:rsid w:val="006A1347"/>
    <w:rsid w:val="006A17FE"/>
    <w:rsid w:val="006A1CA1"/>
    <w:rsid w:val="006A2230"/>
    <w:rsid w:val="006A2380"/>
    <w:rsid w:val="006A246C"/>
    <w:rsid w:val="006A299B"/>
    <w:rsid w:val="006A38C3"/>
    <w:rsid w:val="006A3920"/>
    <w:rsid w:val="006A3B10"/>
    <w:rsid w:val="006A3C00"/>
    <w:rsid w:val="006A4281"/>
    <w:rsid w:val="006A4A1F"/>
    <w:rsid w:val="006A4A45"/>
    <w:rsid w:val="006A4C8D"/>
    <w:rsid w:val="006A50DB"/>
    <w:rsid w:val="006A53F9"/>
    <w:rsid w:val="006A55E5"/>
    <w:rsid w:val="006A5AD4"/>
    <w:rsid w:val="006A5D0D"/>
    <w:rsid w:val="006A5ED2"/>
    <w:rsid w:val="006A61CD"/>
    <w:rsid w:val="006A630F"/>
    <w:rsid w:val="006A6791"/>
    <w:rsid w:val="006A6838"/>
    <w:rsid w:val="006A68D5"/>
    <w:rsid w:val="006A6C35"/>
    <w:rsid w:val="006A6CE7"/>
    <w:rsid w:val="006A6E68"/>
    <w:rsid w:val="006A7930"/>
    <w:rsid w:val="006A7CFF"/>
    <w:rsid w:val="006A7D7C"/>
    <w:rsid w:val="006B0DC7"/>
    <w:rsid w:val="006B11BC"/>
    <w:rsid w:val="006B1284"/>
    <w:rsid w:val="006B1587"/>
    <w:rsid w:val="006B19CB"/>
    <w:rsid w:val="006B19EF"/>
    <w:rsid w:val="006B1A44"/>
    <w:rsid w:val="006B23A9"/>
    <w:rsid w:val="006B2BC8"/>
    <w:rsid w:val="006B31DF"/>
    <w:rsid w:val="006B398A"/>
    <w:rsid w:val="006B3B39"/>
    <w:rsid w:val="006B3CC1"/>
    <w:rsid w:val="006B3D7A"/>
    <w:rsid w:val="006B4275"/>
    <w:rsid w:val="006B536A"/>
    <w:rsid w:val="006B539E"/>
    <w:rsid w:val="006B692B"/>
    <w:rsid w:val="006B7507"/>
    <w:rsid w:val="006B77A6"/>
    <w:rsid w:val="006B7939"/>
    <w:rsid w:val="006C02A1"/>
    <w:rsid w:val="006C096C"/>
    <w:rsid w:val="006C098B"/>
    <w:rsid w:val="006C099D"/>
    <w:rsid w:val="006C0C6C"/>
    <w:rsid w:val="006C0E4B"/>
    <w:rsid w:val="006C0F61"/>
    <w:rsid w:val="006C0FE6"/>
    <w:rsid w:val="006C161F"/>
    <w:rsid w:val="006C1BF7"/>
    <w:rsid w:val="006C1ED4"/>
    <w:rsid w:val="006C1F6F"/>
    <w:rsid w:val="006C2077"/>
    <w:rsid w:val="006C231C"/>
    <w:rsid w:val="006C2BC3"/>
    <w:rsid w:val="006C2C73"/>
    <w:rsid w:val="006C2D76"/>
    <w:rsid w:val="006C30F7"/>
    <w:rsid w:val="006C35B7"/>
    <w:rsid w:val="006C3819"/>
    <w:rsid w:val="006C3D6E"/>
    <w:rsid w:val="006C4239"/>
    <w:rsid w:val="006C4D04"/>
    <w:rsid w:val="006C5003"/>
    <w:rsid w:val="006C5325"/>
    <w:rsid w:val="006C549F"/>
    <w:rsid w:val="006C590A"/>
    <w:rsid w:val="006C5A15"/>
    <w:rsid w:val="006C5C7E"/>
    <w:rsid w:val="006C6239"/>
    <w:rsid w:val="006C6290"/>
    <w:rsid w:val="006C63F3"/>
    <w:rsid w:val="006C6785"/>
    <w:rsid w:val="006C6ADC"/>
    <w:rsid w:val="006C704A"/>
    <w:rsid w:val="006C7718"/>
    <w:rsid w:val="006C7D19"/>
    <w:rsid w:val="006C7E57"/>
    <w:rsid w:val="006D02DD"/>
    <w:rsid w:val="006D0343"/>
    <w:rsid w:val="006D0379"/>
    <w:rsid w:val="006D087B"/>
    <w:rsid w:val="006D0AD8"/>
    <w:rsid w:val="006D0F77"/>
    <w:rsid w:val="006D130F"/>
    <w:rsid w:val="006D13B9"/>
    <w:rsid w:val="006D1FF3"/>
    <w:rsid w:val="006D20B8"/>
    <w:rsid w:val="006D2300"/>
    <w:rsid w:val="006D24E3"/>
    <w:rsid w:val="006D2BF2"/>
    <w:rsid w:val="006D2CAA"/>
    <w:rsid w:val="006D2FB6"/>
    <w:rsid w:val="006D3165"/>
    <w:rsid w:val="006D3195"/>
    <w:rsid w:val="006D334A"/>
    <w:rsid w:val="006D43C1"/>
    <w:rsid w:val="006D4481"/>
    <w:rsid w:val="006D4786"/>
    <w:rsid w:val="006D4EBE"/>
    <w:rsid w:val="006D53D4"/>
    <w:rsid w:val="006D53EB"/>
    <w:rsid w:val="006D5A8F"/>
    <w:rsid w:val="006D60A4"/>
    <w:rsid w:val="006D60CE"/>
    <w:rsid w:val="006D65C6"/>
    <w:rsid w:val="006D67E8"/>
    <w:rsid w:val="006D682F"/>
    <w:rsid w:val="006D690F"/>
    <w:rsid w:val="006D79D7"/>
    <w:rsid w:val="006D7AC7"/>
    <w:rsid w:val="006E02CC"/>
    <w:rsid w:val="006E0402"/>
    <w:rsid w:val="006E068D"/>
    <w:rsid w:val="006E08E7"/>
    <w:rsid w:val="006E0BC1"/>
    <w:rsid w:val="006E0E12"/>
    <w:rsid w:val="006E141B"/>
    <w:rsid w:val="006E1444"/>
    <w:rsid w:val="006E20A5"/>
    <w:rsid w:val="006E2253"/>
    <w:rsid w:val="006E2410"/>
    <w:rsid w:val="006E2444"/>
    <w:rsid w:val="006E28B3"/>
    <w:rsid w:val="006E28E7"/>
    <w:rsid w:val="006E2A33"/>
    <w:rsid w:val="006E2EFA"/>
    <w:rsid w:val="006E333F"/>
    <w:rsid w:val="006E34C1"/>
    <w:rsid w:val="006E38C1"/>
    <w:rsid w:val="006E3981"/>
    <w:rsid w:val="006E3CFB"/>
    <w:rsid w:val="006E3D94"/>
    <w:rsid w:val="006E4013"/>
    <w:rsid w:val="006E409F"/>
    <w:rsid w:val="006E40EA"/>
    <w:rsid w:val="006E42B3"/>
    <w:rsid w:val="006E4C97"/>
    <w:rsid w:val="006E5CDF"/>
    <w:rsid w:val="006E5DC9"/>
    <w:rsid w:val="006E5E86"/>
    <w:rsid w:val="006E6542"/>
    <w:rsid w:val="006E67F8"/>
    <w:rsid w:val="006E6B3D"/>
    <w:rsid w:val="006E6C64"/>
    <w:rsid w:val="006E7045"/>
    <w:rsid w:val="006E7AAD"/>
    <w:rsid w:val="006E7EB1"/>
    <w:rsid w:val="006E7F9A"/>
    <w:rsid w:val="006E7FDD"/>
    <w:rsid w:val="006F005B"/>
    <w:rsid w:val="006F061F"/>
    <w:rsid w:val="006F0994"/>
    <w:rsid w:val="006F15BE"/>
    <w:rsid w:val="006F161C"/>
    <w:rsid w:val="006F1975"/>
    <w:rsid w:val="006F1AA7"/>
    <w:rsid w:val="006F25F1"/>
    <w:rsid w:val="006F2C20"/>
    <w:rsid w:val="006F2F56"/>
    <w:rsid w:val="006F3950"/>
    <w:rsid w:val="006F3AD7"/>
    <w:rsid w:val="006F3E39"/>
    <w:rsid w:val="006F499B"/>
    <w:rsid w:val="006F540C"/>
    <w:rsid w:val="006F5588"/>
    <w:rsid w:val="006F580A"/>
    <w:rsid w:val="006F6018"/>
    <w:rsid w:val="006F669A"/>
    <w:rsid w:val="006F74EC"/>
    <w:rsid w:val="006F7916"/>
    <w:rsid w:val="006F7B90"/>
    <w:rsid w:val="006F7F37"/>
    <w:rsid w:val="006F7FD0"/>
    <w:rsid w:val="00700073"/>
    <w:rsid w:val="00700321"/>
    <w:rsid w:val="00702328"/>
    <w:rsid w:val="00702619"/>
    <w:rsid w:val="00702652"/>
    <w:rsid w:val="0070313A"/>
    <w:rsid w:val="00703214"/>
    <w:rsid w:val="007034CF"/>
    <w:rsid w:val="00703A06"/>
    <w:rsid w:val="00703B16"/>
    <w:rsid w:val="00703BD1"/>
    <w:rsid w:val="00703CE2"/>
    <w:rsid w:val="00703F8E"/>
    <w:rsid w:val="00704024"/>
    <w:rsid w:val="00704636"/>
    <w:rsid w:val="00705381"/>
    <w:rsid w:val="00705678"/>
    <w:rsid w:val="00705AC2"/>
    <w:rsid w:val="00705B44"/>
    <w:rsid w:val="007065B8"/>
    <w:rsid w:val="007067F0"/>
    <w:rsid w:val="00706A27"/>
    <w:rsid w:val="00706C1D"/>
    <w:rsid w:val="00707234"/>
    <w:rsid w:val="00707DA0"/>
    <w:rsid w:val="007108D8"/>
    <w:rsid w:val="00710AAC"/>
    <w:rsid w:val="00710F83"/>
    <w:rsid w:val="00710FE9"/>
    <w:rsid w:val="007110A6"/>
    <w:rsid w:val="007113D5"/>
    <w:rsid w:val="0071148D"/>
    <w:rsid w:val="0071185D"/>
    <w:rsid w:val="00711AB0"/>
    <w:rsid w:val="0071213F"/>
    <w:rsid w:val="00712ADE"/>
    <w:rsid w:val="00712BD1"/>
    <w:rsid w:val="007138FF"/>
    <w:rsid w:val="00713BA3"/>
    <w:rsid w:val="00713D74"/>
    <w:rsid w:val="007142B9"/>
    <w:rsid w:val="007144F1"/>
    <w:rsid w:val="0071454E"/>
    <w:rsid w:val="00714571"/>
    <w:rsid w:val="007146BD"/>
    <w:rsid w:val="00714875"/>
    <w:rsid w:val="00714A91"/>
    <w:rsid w:val="00714B5C"/>
    <w:rsid w:val="00714FCE"/>
    <w:rsid w:val="00714FF6"/>
    <w:rsid w:val="0071523A"/>
    <w:rsid w:val="00715B3C"/>
    <w:rsid w:val="00715C4B"/>
    <w:rsid w:val="00715D0D"/>
    <w:rsid w:val="00716129"/>
    <w:rsid w:val="00716533"/>
    <w:rsid w:val="007165A9"/>
    <w:rsid w:val="00717745"/>
    <w:rsid w:val="00717AC6"/>
    <w:rsid w:val="00717F4C"/>
    <w:rsid w:val="00717FB0"/>
    <w:rsid w:val="007202AB"/>
    <w:rsid w:val="00720466"/>
    <w:rsid w:val="00720AEA"/>
    <w:rsid w:val="00720B3F"/>
    <w:rsid w:val="0072150C"/>
    <w:rsid w:val="007217D9"/>
    <w:rsid w:val="00721969"/>
    <w:rsid w:val="00722283"/>
    <w:rsid w:val="007225AC"/>
    <w:rsid w:val="00722BDE"/>
    <w:rsid w:val="00722E6D"/>
    <w:rsid w:val="00723098"/>
    <w:rsid w:val="0072335D"/>
    <w:rsid w:val="00723577"/>
    <w:rsid w:val="00723692"/>
    <w:rsid w:val="00724197"/>
    <w:rsid w:val="00724A3A"/>
    <w:rsid w:val="00724C9B"/>
    <w:rsid w:val="007255FE"/>
    <w:rsid w:val="007259AF"/>
    <w:rsid w:val="00726A5B"/>
    <w:rsid w:val="00726A82"/>
    <w:rsid w:val="007271CE"/>
    <w:rsid w:val="00727857"/>
    <w:rsid w:val="007278A9"/>
    <w:rsid w:val="00727D88"/>
    <w:rsid w:val="007300E9"/>
    <w:rsid w:val="00730298"/>
    <w:rsid w:val="00730327"/>
    <w:rsid w:val="007305DA"/>
    <w:rsid w:val="00730919"/>
    <w:rsid w:val="00730C01"/>
    <w:rsid w:val="00730E9B"/>
    <w:rsid w:val="007313C4"/>
    <w:rsid w:val="00731668"/>
    <w:rsid w:val="00731960"/>
    <w:rsid w:val="00731C4B"/>
    <w:rsid w:val="00731CEA"/>
    <w:rsid w:val="0073226D"/>
    <w:rsid w:val="00732425"/>
    <w:rsid w:val="00732AF8"/>
    <w:rsid w:val="00732AFB"/>
    <w:rsid w:val="00732FB0"/>
    <w:rsid w:val="00733101"/>
    <w:rsid w:val="0073341F"/>
    <w:rsid w:val="007334BD"/>
    <w:rsid w:val="00733B52"/>
    <w:rsid w:val="00733E48"/>
    <w:rsid w:val="00733ECE"/>
    <w:rsid w:val="00734221"/>
    <w:rsid w:val="00734401"/>
    <w:rsid w:val="0073444D"/>
    <w:rsid w:val="00734B2F"/>
    <w:rsid w:val="007352F0"/>
    <w:rsid w:val="0073567D"/>
    <w:rsid w:val="00735A1E"/>
    <w:rsid w:val="00735A3B"/>
    <w:rsid w:val="00735AB9"/>
    <w:rsid w:val="007361BB"/>
    <w:rsid w:val="0073640B"/>
    <w:rsid w:val="00736763"/>
    <w:rsid w:val="00736CE1"/>
    <w:rsid w:val="00736D0E"/>
    <w:rsid w:val="00736D99"/>
    <w:rsid w:val="00736E47"/>
    <w:rsid w:val="00737297"/>
    <w:rsid w:val="007373FF"/>
    <w:rsid w:val="00737429"/>
    <w:rsid w:val="00737D2B"/>
    <w:rsid w:val="00737DCF"/>
    <w:rsid w:val="00737DF2"/>
    <w:rsid w:val="007401F6"/>
    <w:rsid w:val="00740BE9"/>
    <w:rsid w:val="00740E99"/>
    <w:rsid w:val="00740F4E"/>
    <w:rsid w:val="00741050"/>
    <w:rsid w:val="00741244"/>
    <w:rsid w:val="007412BB"/>
    <w:rsid w:val="0074142F"/>
    <w:rsid w:val="00741648"/>
    <w:rsid w:val="0074183B"/>
    <w:rsid w:val="007431C5"/>
    <w:rsid w:val="0074324D"/>
    <w:rsid w:val="00743C88"/>
    <w:rsid w:val="00743E9B"/>
    <w:rsid w:val="00744375"/>
    <w:rsid w:val="00744813"/>
    <w:rsid w:val="00745295"/>
    <w:rsid w:val="0074534E"/>
    <w:rsid w:val="0074557D"/>
    <w:rsid w:val="0074570B"/>
    <w:rsid w:val="0074572B"/>
    <w:rsid w:val="00745914"/>
    <w:rsid w:val="00745F9A"/>
    <w:rsid w:val="007460DA"/>
    <w:rsid w:val="007462FE"/>
    <w:rsid w:val="00746567"/>
    <w:rsid w:val="007465BD"/>
    <w:rsid w:val="00746DDC"/>
    <w:rsid w:val="00746DE0"/>
    <w:rsid w:val="0074707F"/>
    <w:rsid w:val="00747A8C"/>
    <w:rsid w:val="00747B3E"/>
    <w:rsid w:val="00747D44"/>
    <w:rsid w:val="0075056D"/>
    <w:rsid w:val="007506BB"/>
    <w:rsid w:val="0075088D"/>
    <w:rsid w:val="007509CE"/>
    <w:rsid w:val="00750D52"/>
    <w:rsid w:val="00750FEC"/>
    <w:rsid w:val="007510B4"/>
    <w:rsid w:val="0075112E"/>
    <w:rsid w:val="00751210"/>
    <w:rsid w:val="00751EA8"/>
    <w:rsid w:val="00752231"/>
    <w:rsid w:val="007527C0"/>
    <w:rsid w:val="00752F35"/>
    <w:rsid w:val="00753C4A"/>
    <w:rsid w:val="00753EDA"/>
    <w:rsid w:val="00753EF7"/>
    <w:rsid w:val="0075461D"/>
    <w:rsid w:val="00754927"/>
    <w:rsid w:val="00754F49"/>
    <w:rsid w:val="00755678"/>
    <w:rsid w:val="007557BB"/>
    <w:rsid w:val="00755A94"/>
    <w:rsid w:val="00755C42"/>
    <w:rsid w:val="00755CB6"/>
    <w:rsid w:val="00755FF1"/>
    <w:rsid w:val="00756150"/>
    <w:rsid w:val="007562B3"/>
    <w:rsid w:val="00756B86"/>
    <w:rsid w:val="00757112"/>
    <w:rsid w:val="00757879"/>
    <w:rsid w:val="00757B43"/>
    <w:rsid w:val="00757CB9"/>
    <w:rsid w:val="00757D35"/>
    <w:rsid w:val="00757E00"/>
    <w:rsid w:val="00757EDA"/>
    <w:rsid w:val="007600AB"/>
    <w:rsid w:val="00760E6D"/>
    <w:rsid w:val="0076107A"/>
    <w:rsid w:val="007614C6"/>
    <w:rsid w:val="007614EB"/>
    <w:rsid w:val="007617C3"/>
    <w:rsid w:val="00761AA7"/>
    <w:rsid w:val="00761F81"/>
    <w:rsid w:val="00762B65"/>
    <w:rsid w:val="00763036"/>
    <w:rsid w:val="007631F3"/>
    <w:rsid w:val="007632FA"/>
    <w:rsid w:val="007636CA"/>
    <w:rsid w:val="00763732"/>
    <w:rsid w:val="0076395A"/>
    <w:rsid w:val="00763BE4"/>
    <w:rsid w:val="00763CF4"/>
    <w:rsid w:val="007641BB"/>
    <w:rsid w:val="00764299"/>
    <w:rsid w:val="007645D9"/>
    <w:rsid w:val="0076483B"/>
    <w:rsid w:val="00764990"/>
    <w:rsid w:val="007649D0"/>
    <w:rsid w:val="00764EDA"/>
    <w:rsid w:val="0076554A"/>
    <w:rsid w:val="007655F2"/>
    <w:rsid w:val="00765C6C"/>
    <w:rsid w:val="00765D39"/>
    <w:rsid w:val="0076607A"/>
    <w:rsid w:val="007664A6"/>
    <w:rsid w:val="00766593"/>
    <w:rsid w:val="0076685C"/>
    <w:rsid w:val="00766A4B"/>
    <w:rsid w:val="00766E94"/>
    <w:rsid w:val="00767173"/>
    <w:rsid w:val="0076735A"/>
    <w:rsid w:val="007676FC"/>
    <w:rsid w:val="00767AED"/>
    <w:rsid w:val="00767FC6"/>
    <w:rsid w:val="007708FF"/>
    <w:rsid w:val="00771B7A"/>
    <w:rsid w:val="00771FA5"/>
    <w:rsid w:val="007722B2"/>
    <w:rsid w:val="00772C00"/>
    <w:rsid w:val="00772C97"/>
    <w:rsid w:val="007732C6"/>
    <w:rsid w:val="0077367C"/>
    <w:rsid w:val="00773ED6"/>
    <w:rsid w:val="007740BE"/>
    <w:rsid w:val="00774176"/>
    <w:rsid w:val="0077432E"/>
    <w:rsid w:val="007749A5"/>
    <w:rsid w:val="007750E7"/>
    <w:rsid w:val="007751E6"/>
    <w:rsid w:val="007755E4"/>
    <w:rsid w:val="00775C29"/>
    <w:rsid w:val="00775CDA"/>
    <w:rsid w:val="00775D62"/>
    <w:rsid w:val="00775F0B"/>
    <w:rsid w:val="007768EC"/>
    <w:rsid w:val="00776BBA"/>
    <w:rsid w:val="00776BCC"/>
    <w:rsid w:val="00776D26"/>
    <w:rsid w:val="0077743D"/>
    <w:rsid w:val="00777874"/>
    <w:rsid w:val="007778ED"/>
    <w:rsid w:val="00777B21"/>
    <w:rsid w:val="007801F8"/>
    <w:rsid w:val="00780477"/>
    <w:rsid w:val="007804CD"/>
    <w:rsid w:val="00780DDA"/>
    <w:rsid w:val="00780E4B"/>
    <w:rsid w:val="00780E6C"/>
    <w:rsid w:val="00781528"/>
    <w:rsid w:val="00781743"/>
    <w:rsid w:val="0078176D"/>
    <w:rsid w:val="0078250A"/>
    <w:rsid w:val="007837CC"/>
    <w:rsid w:val="00783981"/>
    <w:rsid w:val="00784156"/>
    <w:rsid w:val="0078417E"/>
    <w:rsid w:val="007841A4"/>
    <w:rsid w:val="0078440C"/>
    <w:rsid w:val="007857A9"/>
    <w:rsid w:val="0078587B"/>
    <w:rsid w:val="0078588C"/>
    <w:rsid w:val="00785924"/>
    <w:rsid w:val="00785B84"/>
    <w:rsid w:val="00785EF0"/>
    <w:rsid w:val="00785FC8"/>
    <w:rsid w:val="007861AB"/>
    <w:rsid w:val="00786441"/>
    <w:rsid w:val="00786719"/>
    <w:rsid w:val="00786FEF"/>
    <w:rsid w:val="00787273"/>
    <w:rsid w:val="007876A5"/>
    <w:rsid w:val="0078773B"/>
    <w:rsid w:val="007877F9"/>
    <w:rsid w:val="007878F9"/>
    <w:rsid w:val="007879CB"/>
    <w:rsid w:val="00790001"/>
    <w:rsid w:val="0079013F"/>
    <w:rsid w:val="00791176"/>
    <w:rsid w:val="0079139C"/>
    <w:rsid w:val="00791510"/>
    <w:rsid w:val="007927D8"/>
    <w:rsid w:val="007934C2"/>
    <w:rsid w:val="00793574"/>
    <w:rsid w:val="0079362B"/>
    <w:rsid w:val="00793661"/>
    <w:rsid w:val="007939A3"/>
    <w:rsid w:val="00793A5F"/>
    <w:rsid w:val="00794074"/>
    <w:rsid w:val="0079433C"/>
    <w:rsid w:val="007944D1"/>
    <w:rsid w:val="00794CD1"/>
    <w:rsid w:val="007952AB"/>
    <w:rsid w:val="00795631"/>
    <w:rsid w:val="007956AE"/>
    <w:rsid w:val="00795CF6"/>
    <w:rsid w:val="00795D25"/>
    <w:rsid w:val="00795DDD"/>
    <w:rsid w:val="007967D3"/>
    <w:rsid w:val="00796B2A"/>
    <w:rsid w:val="00796BC0"/>
    <w:rsid w:val="00796D38"/>
    <w:rsid w:val="00796EE2"/>
    <w:rsid w:val="00797196"/>
    <w:rsid w:val="007977D0"/>
    <w:rsid w:val="00797CC7"/>
    <w:rsid w:val="00797EC3"/>
    <w:rsid w:val="00797F12"/>
    <w:rsid w:val="007A0A3D"/>
    <w:rsid w:val="007A0D7F"/>
    <w:rsid w:val="007A1080"/>
    <w:rsid w:val="007A153D"/>
    <w:rsid w:val="007A1718"/>
    <w:rsid w:val="007A1E99"/>
    <w:rsid w:val="007A23CD"/>
    <w:rsid w:val="007A28BB"/>
    <w:rsid w:val="007A2D54"/>
    <w:rsid w:val="007A2F0A"/>
    <w:rsid w:val="007A30D7"/>
    <w:rsid w:val="007A3132"/>
    <w:rsid w:val="007A3A5C"/>
    <w:rsid w:val="007A3DAD"/>
    <w:rsid w:val="007A3E7F"/>
    <w:rsid w:val="007A4395"/>
    <w:rsid w:val="007A462A"/>
    <w:rsid w:val="007A4A16"/>
    <w:rsid w:val="007A4B82"/>
    <w:rsid w:val="007A4C77"/>
    <w:rsid w:val="007A4D84"/>
    <w:rsid w:val="007A54D2"/>
    <w:rsid w:val="007A5600"/>
    <w:rsid w:val="007A5744"/>
    <w:rsid w:val="007A591C"/>
    <w:rsid w:val="007A59F7"/>
    <w:rsid w:val="007A5A24"/>
    <w:rsid w:val="007A6151"/>
    <w:rsid w:val="007A6479"/>
    <w:rsid w:val="007A686B"/>
    <w:rsid w:val="007A6EBA"/>
    <w:rsid w:val="007A6F44"/>
    <w:rsid w:val="007A7391"/>
    <w:rsid w:val="007A774B"/>
    <w:rsid w:val="007A79EA"/>
    <w:rsid w:val="007A7A85"/>
    <w:rsid w:val="007A7C3C"/>
    <w:rsid w:val="007B0301"/>
    <w:rsid w:val="007B066F"/>
    <w:rsid w:val="007B0C12"/>
    <w:rsid w:val="007B1659"/>
    <w:rsid w:val="007B1839"/>
    <w:rsid w:val="007B1B31"/>
    <w:rsid w:val="007B1C61"/>
    <w:rsid w:val="007B250B"/>
    <w:rsid w:val="007B271A"/>
    <w:rsid w:val="007B2A28"/>
    <w:rsid w:val="007B2A89"/>
    <w:rsid w:val="007B2E04"/>
    <w:rsid w:val="007B327B"/>
    <w:rsid w:val="007B36AC"/>
    <w:rsid w:val="007B3D36"/>
    <w:rsid w:val="007B4088"/>
    <w:rsid w:val="007B42C3"/>
    <w:rsid w:val="007B4468"/>
    <w:rsid w:val="007B46F1"/>
    <w:rsid w:val="007B487E"/>
    <w:rsid w:val="007B4CE2"/>
    <w:rsid w:val="007B543A"/>
    <w:rsid w:val="007B553D"/>
    <w:rsid w:val="007B5A35"/>
    <w:rsid w:val="007B5A72"/>
    <w:rsid w:val="007B5C1F"/>
    <w:rsid w:val="007B5C65"/>
    <w:rsid w:val="007B62A5"/>
    <w:rsid w:val="007B645F"/>
    <w:rsid w:val="007B73A9"/>
    <w:rsid w:val="007B75D6"/>
    <w:rsid w:val="007B7768"/>
    <w:rsid w:val="007B7C3E"/>
    <w:rsid w:val="007B7E60"/>
    <w:rsid w:val="007B7E72"/>
    <w:rsid w:val="007C06F6"/>
    <w:rsid w:val="007C0AA5"/>
    <w:rsid w:val="007C0B7D"/>
    <w:rsid w:val="007C1033"/>
    <w:rsid w:val="007C1380"/>
    <w:rsid w:val="007C16F3"/>
    <w:rsid w:val="007C18C6"/>
    <w:rsid w:val="007C1A80"/>
    <w:rsid w:val="007C1C00"/>
    <w:rsid w:val="007C1D13"/>
    <w:rsid w:val="007C38F9"/>
    <w:rsid w:val="007C3AC7"/>
    <w:rsid w:val="007C3BB0"/>
    <w:rsid w:val="007C3E87"/>
    <w:rsid w:val="007C49F5"/>
    <w:rsid w:val="007C4BC2"/>
    <w:rsid w:val="007C4D8C"/>
    <w:rsid w:val="007C540E"/>
    <w:rsid w:val="007C5966"/>
    <w:rsid w:val="007C65F2"/>
    <w:rsid w:val="007C686A"/>
    <w:rsid w:val="007C6D2D"/>
    <w:rsid w:val="007C6E05"/>
    <w:rsid w:val="007C6F10"/>
    <w:rsid w:val="007C7778"/>
    <w:rsid w:val="007C7F8A"/>
    <w:rsid w:val="007D02D7"/>
    <w:rsid w:val="007D07DE"/>
    <w:rsid w:val="007D0859"/>
    <w:rsid w:val="007D0914"/>
    <w:rsid w:val="007D0A54"/>
    <w:rsid w:val="007D1402"/>
    <w:rsid w:val="007D1A71"/>
    <w:rsid w:val="007D1D50"/>
    <w:rsid w:val="007D1E45"/>
    <w:rsid w:val="007D204D"/>
    <w:rsid w:val="007D209F"/>
    <w:rsid w:val="007D25EE"/>
    <w:rsid w:val="007D282A"/>
    <w:rsid w:val="007D3D55"/>
    <w:rsid w:val="007D3F35"/>
    <w:rsid w:val="007D3FD1"/>
    <w:rsid w:val="007D437C"/>
    <w:rsid w:val="007D43B7"/>
    <w:rsid w:val="007D4881"/>
    <w:rsid w:val="007D4DB4"/>
    <w:rsid w:val="007D4DC2"/>
    <w:rsid w:val="007D4E05"/>
    <w:rsid w:val="007D5385"/>
    <w:rsid w:val="007D53A2"/>
    <w:rsid w:val="007D55B0"/>
    <w:rsid w:val="007D5CCB"/>
    <w:rsid w:val="007D6705"/>
    <w:rsid w:val="007D6889"/>
    <w:rsid w:val="007D6D33"/>
    <w:rsid w:val="007D77A8"/>
    <w:rsid w:val="007D784E"/>
    <w:rsid w:val="007D7BC3"/>
    <w:rsid w:val="007D7D0C"/>
    <w:rsid w:val="007E1545"/>
    <w:rsid w:val="007E1997"/>
    <w:rsid w:val="007E1EB2"/>
    <w:rsid w:val="007E21AD"/>
    <w:rsid w:val="007E27A2"/>
    <w:rsid w:val="007E2C44"/>
    <w:rsid w:val="007E2C77"/>
    <w:rsid w:val="007E2CB0"/>
    <w:rsid w:val="007E3158"/>
    <w:rsid w:val="007E3596"/>
    <w:rsid w:val="007E35ED"/>
    <w:rsid w:val="007E3709"/>
    <w:rsid w:val="007E3D5F"/>
    <w:rsid w:val="007E4163"/>
    <w:rsid w:val="007E4469"/>
    <w:rsid w:val="007E49BC"/>
    <w:rsid w:val="007E4DD7"/>
    <w:rsid w:val="007E4E2E"/>
    <w:rsid w:val="007E529B"/>
    <w:rsid w:val="007E54A2"/>
    <w:rsid w:val="007E54F2"/>
    <w:rsid w:val="007E56FC"/>
    <w:rsid w:val="007E6235"/>
    <w:rsid w:val="007E6AF4"/>
    <w:rsid w:val="007E73FF"/>
    <w:rsid w:val="007E7AEC"/>
    <w:rsid w:val="007F05AE"/>
    <w:rsid w:val="007F074C"/>
    <w:rsid w:val="007F0E5E"/>
    <w:rsid w:val="007F190A"/>
    <w:rsid w:val="007F1B86"/>
    <w:rsid w:val="007F20C9"/>
    <w:rsid w:val="007F2EF9"/>
    <w:rsid w:val="007F2FF9"/>
    <w:rsid w:val="007F3283"/>
    <w:rsid w:val="007F337A"/>
    <w:rsid w:val="007F343D"/>
    <w:rsid w:val="007F3C10"/>
    <w:rsid w:val="007F4535"/>
    <w:rsid w:val="007F4DBF"/>
    <w:rsid w:val="007F4F3C"/>
    <w:rsid w:val="007F5242"/>
    <w:rsid w:val="007F5774"/>
    <w:rsid w:val="007F5780"/>
    <w:rsid w:val="007F592B"/>
    <w:rsid w:val="007F6359"/>
    <w:rsid w:val="007F6586"/>
    <w:rsid w:val="007F65BB"/>
    <w:rsid w:val="007F69F5"/>
    <w:rsid w:val="007F7084"/>
    <w:rsid w:val="007F7140"/>
    <w:rsid w:val="007F7B52"/>
    <w:rsid w:val="00800582"/>
    <w:rsid w:val="008005BC"/>
    <w:rsid w:val="00800656"/>
    <w:rsid w:val="008009CC"/>
    <w:rsid w:val="008009E0"/>
    <w:rsid w:val="008013C3"/>
    <w:rsid w:val="008017CE"/>
    <w:rsid w:val="00801A95"/>
    <w:rsid w:val="00802033"/>
    <w:rsid w:val="00802282"/>
    <w:rsid w:val="00802838"/>
    <w:rsid w:val="008029C6"/>
    <w:rsid w:val="00802C72"/>
    <w:rsid w:val="00802CEC"/>
    <w:rsid w:val="00803071"/>
    <w:rsid w:val="008030D8"/>
    <w:rsid w:val="0080315F"/>
    <w:rsid w:val="00803460"/>
    <w:rsid w:val="0080364F"/>
    <w:rsid w:val="0080383E"/>
    <w:rsid w:val="008046C7"/>
    <w:rsid w:val="00804792"/>
    <w:rsid w:val="00804999"/>
    <w:rsid w:val="00804D73"/>
    <w:rsid w:val="008055F6"/>
    <w:rsid w:val="00805C22"/>
    <w:rsid w:val="008065FA"/>
    <w:rsid w:val="00807003"/>
    <w:rsid w:val="0080707F"/>
    <w:rsid w:val="008073C1"/>
    <w:rsid w:val="00807477"/>
    <w:rsid w:val="00807BE7"/>
    <w:rsid w:val="00807CC7"/>
    <w:rsid w:val="0081025B"/>
    <w:rsid w:val="00810B3E"/>
    <w:rsid w:val="00810BB7"/>
    <w:rsid w:val="00810DF4"/>
    <w:rsid w:val="008112A1"/>
    <w:rsid w:val="00811608"/>
    <w:rsid w:val="00811B35"/>
    <w:rsid w:val="00812076"/>
    <w:rsid w:val="008126AC"/>
    <w:rsid w:val="00813219"/>
    <w:rsid w:val="00814041"/>
    <w:rsid w:val="00814E6E"/>
    <w:rsid w:val="00815829"/>
    <w:rsid w:val="00816327"/>
    <w:rsid w:val="00816361"/>
    <w:rsid w:val="0081666B"/>
    <w:rsid w:val="008169A9"/>
    <w:rsid w:val="008169C1"/>
    <w:rsid w:val="00816A44"/>
    <w:rsid w:val="00816C7D"/>
    <w:rsid w:val="00817005"/>
    <w:rsid w:val="0081727D"/>
    <w:rsid w:val="00817451"/>
    <w:rsid w:val="00817624"/>
    <w:rsid w:val="0081788A"/>
    <w:rsid w:val="00817C1A"/>
    <w:rsid w:val="00821F54"/>
    <w:rsid w:val="00822050"/>
    <w:rsid w:val="008227AD"/>
    <w:rsid w:val="00822A30"/>
    <w:rsid w:val="00822DEA"/>
    <w:rsid w:val="00822F3A"/>
    <w:rsid w:val="0082311E"/>
    <w:rsid w:val="008231B9"/>
    <w:rsid w:val="008233E7"/>
    <w:rsid w:val="008239D9"/>
    <w:rsid w:val="00823A7B"/>
    <w:rsid w:val="00823C54"/>
    <w:rsid w:val="00823CDD"/>
    <w:rsid w:val="008244F4"/>
    <w:rsid w:val="00824E88"/>
    <w:rsid w:val="00825869"/>
    <w:rsid w:val="00825D30"/>
    <w:rsid w:val="00826162"/>
    <w:rsid w:val="00826207"/>
    <w:rsid w:val="008263AF"/>
    <w:rsid w:val="00826695"/>
    <w:rsid w:val="00826779"/>
    <w:rsid w:val="00826A9D"/>
    <w:rsid w:val="00826B77"/>
    <w:rsid w:val="0082716F"/>
    <w:rsid w:val="008273F9"/>
    <w:rsid w:val="008274FE"/>
    <w:rsid w:val="00827628"/>
    <w:rsid w:val="00827639"/>
    <w:rsid w:val="00827F1C"/>
    <w:rsid w:val="008306ED"/>
    <w:rsid w:val="008306F4"/>
    <w:rsid w:val="00830843"/>
    <w:rsid w:val="00830895"/>
    <w:rsid w:val="00830C0D"/>
    <w:rsid w:val="00830E53"/>
    <w:rsid w:val="00830EBA"/>
    <w:rsid w:val="00831073"/>
    <w:rsid w:val="008315E9"/>
    <w:rsid w:val="00831630"/>
    <w:rsid w:val="00831F28"/>
    <w:rsid w:val="00832493"/>
    <w:rsid w:val="0083279F"/>
    <w:rsid w:val="008327A9"/>
    <w:rsid w:val="008328DD"/>
    <w:rsid w:val="00832A68"/>
    <w:rsid w:val="00832B8A"/>
    <w:rsid w:val="00832E34"/>
    <w:rsid w:val="00832F77"/>
    <w:rsid w:val="00833304"/>
    <w:rsid w:val="008339BA"/>
    <w:rsid w:val="00833A79"/>
    <w:rsid w:val="00833E05"/>
    <w:rsid w:val="00834F71"/>
    <w:rsid w:val="008350D2"/>
    <w:rsid w:val="00835316"/>
    <w:rsid w:val="00835920"/>
    <w:rsid w:val="00835F9F"/>
    <w:rsid w:val="008360A5"/>
    <w:rsid w:val="008360AA"/>
    <w:rsid w:val="0083633E"/>
    <w:rsid w:val="0083655B"/>
    <w:rsid w:val="0083673B"/>
    <w:rsid w:val="00837844"/>
    <w:rsid w:val="008378CA"/>
    <w:rsid w:val="00837D50"/>
    <w:rsid w:val="00837F12"/>
    <w:rsid w:val="00837F8D"/>
    <w:rsid w:val="0084006F"/>
    <w:rsid w:val="008400A0"/>
    <w:rsid w:val="0084052B"/>
    <w:rsid w:val="00840947"/>
    <w:rsid w:val="00840AAA"/>
    <w:rsid w:val="00840B83"/>
    <w:rsid w:val="00840E2F"/>
    <w:rsid w:val="0084129D"/>
    <w:rsid w:val="00841D4C"/>
    <w:rsid w:val="008423E0"/>
    <w:rsid w:val="0084275F"/>
    <w:rsid w:val="00842BC2"/>
    <w:rsid w:val="00842F9F"/>
    <w:rsid w:val="008432FF"/>
    <w:rsid w:val="008433DC"/>
    <w:rsid w:val="00843944"/>
    <w:rsid w:val="00843E1F"/>
    <w:rsid w:val="00843FE7"/>
    <w:rsid w:val="00844E88"/>
    <w:rsid w:val="00845CE7"/>
    <w:rsid w:val="00845CF5"/>
    <w:rsid w:val="00845E29"/>
    <w:rsid w:val="00846307"/>
    <w:rsid w:val="0084643B"/>
    <w:rsid w:val="00846920"/>
    <w:rsid w:val="00846968"/>
    <w:rsid w:val="00846A86"/>
    <w:rsid w:val="00846E7B"/>
    <w:rsid w:val="00846EBD"/>
    <w:rsid w:val="008477B6"/>
    <w:rsid w:val="008478BC"/>
    <w:rsid w:val="00847958"/>
    <w:rsid w:val="0085032B"/>
    <w:rsid w:val="008504A6"/>
    <w:rsid w:val="008506CB"/>
    <w:rsid w:val="0085085F"/>
    <w:rsid w:val="00850BD2"/>
    <w:rsid w:val="00851780"/>
    <w:rsid w:val="00851D08"/>
    <w:rsid w:val="00852031"/>
    <w:rsid w:val="008526AC"/>
    <w:rsid w:val="0085299C"/>
    <w:rsid w:val="00852A8E"/>
    <w:rsid w:val="00852C4F"/>
    <w:rsid w:val="008530AA"/>
    <w:rsid w:val="0085319F"/>
    <w:rsid w:val="008533F8"/>
    <w:rsid w:val="00853C0A"/>
    <w:rsid w:val="00853D5D"/>
    <w:rsid w:val="00854804"/>
    <w:rsid w:val="00854846"/>
    <w:rsid w:val="00854939"/>
    <w:rsid w:val="00854A55"/>
    <w:rsid w:val="00854C89"/>
    <w:rsid w:val="00854DF8"/>
    <w:rsid w:val="0085547F"/>
    <w:rsid w:val="00855723"/>
    <w:rsid w:val="00855A10"/>
    <w:rsid w:val="00855E88"/>
    <w:rsid w:val="00855F96"/>
    <w:rsid w:val="00856C96"/>
    <w:rsid w:val="00856FA0"/>
    <w:rsid w:val="00857873"/>
    <w:rsid w:val="008578E0"/>
    <w:rsid w:val="00857974"/>
    <w:rsid w:val="00857DDA"/>
    <w:rsid w:val="00860B0C"/>
    <w:rsid w:val="00860E21"/>
    <w:rsid w:val="00861649"/>
    <w:rsid w:val="0086197A"/>
    <w:rsid w:val="00861A91"/>
    <w:rsid w:val="00862A1E"/>
    <w:rsid w:val="00862C8F"/>
    <w:rsid w:val="00863401"/>
    <w:rsid w:val="008635FA"/>
    <w:rsid w:val="0086372C"/>
    <w:rsid w:val="00863A0B"/>
    <w:rsid w:val="00864648"/>
    <w:rsid w:val="00864BF1"/>
    <w:rsid w:val="00864DD4"/>
    <w:rsid w:val="0086540D"/>
    <w:rsid w:val="008654CA"/>
    <w:rsid w:val="00865562"/>
    <w:rsid w:val="00865D40"/>
    <w:rsid w:val="008661A9"/>
    <w:rsid w:val="00866B87"/>
    <w:rsid w:val="00866BC1"/>
    <w:rsid w:val="0086730F"/>
    <w:rsid w:val="008674D4"/>
    <w:rsid w:val="008677BC"/>
    <w:rsid w:val="00870004"/>
    <w:rsid w:val="008702A3"/>
    <w:rsid w:val="00870579"/>
    <w:rsid w:val="00870A97"/>
    <w:rsid w:val="00870D70"/>
    <w:rsid w:val="00870DDA"/>
    <w:rsid w:val="00870F7F"/>
    <w:rsid w:val="00871303"/>
    <w:rsid w:val="00871492"/>
    <w:rsid w:val="008719A5"/>
    <w:rsid w:val="00871F6A"/>
    <w:rsid w:val="00872D20"/>
    <w:rsid w:val="00872FA9"/>
    <w:rsid w:val="008732A9"/>
    <w:rsid w:val="0087353C"/>
    <w:rsid w:val="00873857"/>
    <w:rsid w:val="008741A7"/>
    <w:rsid w:val="008743E3"/>
    <w:rsid w:val="00874409"/>
    <w:rsid w:val="008749FD"/>
    <w:rsid w:val="00874CE6"/>
    <w:rsid w:val="008752AC"/>
    <w:rsid w:val="0087539E"/>
    <w:rsid w:val="0087549F"/>
    <w:rsid w:val="00875E21"/>
    <w:rsid w:val="00875EB7"/>
    <w:rsid w:val="00876E2E"/>
    <w:rsid w:val="00876FDA"/>
    <w:rsid w:val="00876FE4"/>
    <w:rsid w:val="008770BD"/>
    <w:rsid w:val="008772F3"/>
    <w:rsid w:val="00877572"/>
    <w:rsid w:val="00877C12"/>
    <w:rsid w:val="008800F0"/>
    <w:rsid w:val="008801DB"/>
    <w:rsid w:val="008803A1"/>
    <w:rsid w:val="00880912"/>
    <w:rsid w:val="00880A9C"/>
    <w:rsid w:val="00880B66"/>
    <w:rsid w:val="00880C0B"/>
    <w:rsid w:val="008815BD"/>
    <w:rsid w:val="00881638"/>
    <w:rsid w:val="008817CE"/>
    <w:rsid w:val="008817F0"/>
    <w:rsid w:val="0088202D"/>
    <w:rsid w:val="00882765"/>
    <w:rsid w:val="0088289A"/>
    <w:rsid w:val="00882A10"/>
    <w:rsid w:val="00882B61"/>
    <w:rsid w:val="00883131"/>
    <w:rsid w:val="008838F7"/>
    <w:rsid w:val="00884622"/>
    <w:rsid w:val="008846D4"/>
    <w:rsid w:val="00884DF4"/>
    <w:rsid w:val="00884E3E"/>
    <w:rsid w:val="00885CC2"/>
    <w:rsid w:val="0088611D"/>
    <w:rsid w:val="00886B24"/>
    <w:rsid w:val="00886F56"/>
    <w:rsid w:val="0088705D"/>
    <w:rsid w:val="00887424"/>
    <w:rsid w:val="008876F5"/>
    <w:rsid w:val="00887C9F"/>
    <w:rsid w:val="008901A0"/>
    <w:rsid w:val="00890293"/>
    <w:rsid w:val="008902AB"/>
    <w:rsid w:val="008907CE"/>
    <w:rsid w:val="00890A63"/>
    <w:rsid w:val="00890D0C"/>
    <w:rsid w:val="00890E63"/>
    <w:rsid w:val="00890F43"/>
    <w:rsid w:val="008911AF"/>
    <w:rsid w:val="0089127E"/>
    <w:rsid w:val="008913FB"/>
    <w:rsid w:val="008915D2"/>
    <w:rsid w:val="00891623"/>
    <w:rsid w:val="00891B45"/>
    <w:rsid w:val="00891CDE"/>
    <w:rsid w:val="00891F25"/>
    <w:rsid w:val="00891FEA"/>
    <w:rsid w:val="0089206C"/>
    <w:rsid w:val="008920C7"/>
    <w:rsid w:val="008925CE"/>
    <w:rsid w:val="00892606"/>
    <w:rsid w:val="008929EA"/>
    <w:rsid w:val="00892A5A"/>
    <w:rsid w:val="00893775"/>
    <w:rsid w:val="008938AF"/>
    <w:rsid w:val="00893CD0"/>
    <w:rsid w:val="00893CE0"/>
    <w:rsid w:val="00893DC4"/>
    <w:rsid w:val="008947DD"/>
    <w:rsid w:val="00894BAC"/>
    <w:rsid w:val="0089510E"/>
    <w:rsid w:val="008956E2"/>
    <w:rsid w:val="00895E51"/>
    <w:rsid w:val="0089684B"/>
    <w:rsid w:val="00896882"/>
    <w:rsid w:val="00896B3D"/>
    <w:rsid w:val="00896CC7"/>
    <w:rsid w:val="008A004C"/>
    <w:rsid w:val="008A0539"/>
    <w:rsid w:val="008A1107"/>
    <w:rsid w:val="008A16ED"/>
    <w:rsid w:val="008A1B36"/>
    <w:rsid w:val="008A27E9"/>
    <w:rsid w:val="008A28C1"/>
    <w:rsid w:val="008A2D5C"/>
    <w:rsid w:val="008A365B"/>
    <w:rsid w:val="008A3C8F"/>
    <w:rsid w:val="008A40C0"/>
    <w:rsid w:val="008A42D6"/>
    <w:rsid w:val="008A46F7"/>
    <w:rsid w:val="008A4DCF"/>
    <w:rsid w:val="008A5992"/>
    <w:rsid w:val="008A5B61"/>
    <w:rsid w:val="008A5BF5"/>
    <w:rsid w:val="008A6384"/>
    <w:rsid w:val="008A67E2"/>
    <w:rsid w:val="008A6E64"/>
    <w:rsid w:val="008A6EA7"/>
    <w:rsid w:val="008A7018"/>
    <w:rsid w:val="008A756A"/>
    <w:rsid w:val="008A7A3D"/>
    <w:rsid w:val="008A7CD8"/>
    <w:rsid w:val="008A7E06"/>
    <w:rsid w:val="008B0145"/>
    <w:rsid w:val="008B0B2F"/>
    <w:rsid w:val="008B0D81"/>
    <w:rsid w:val="008B164D"/>
    <w:rsid w:val="008B26F6"/>
    <w:rsid w:val="008B28A1"/>
    <w:rsid w:val="008B2959"/>
    <w:rsid w:val="008B317E"/>
    <w:rsid w:val="008B33BB"/>
    <w:rsid w:val="008B3E81"/>
    <w:rsid w:val="008B3FFF"/>
    <w:rsid w:val="008B42CE"/>
    <w:rsid w:val="008B4954"/>
    <w:rsid w:val="008B4968"/>
    <w:rsid w:val="008B4CC5"/>
    <w:rsid w:val="008B5B2E"/>
    <w:rsid w:val="008B5DE5"/>
    <w:rsid w:val="008B5E84"/>
    <w:rsid w:val="008B5EDC"/>
    <w:rsid w:val="008B600C"/>
    <w:rsid w:val="008B610C"/>
    <w:rsid w:val="008B6514"/>
    <w:rsid w:val="008B657F"/>
    <w:rsid w:val="008B6CED"/>
    <w:rsid w:val="008B6EA3"/>
    <w:rsid w:val="008B6F59"/>
    <w:rsid w:val="008B7064"/>
    <w:rsid w:val="008B71C8"/>
    <w:rsid w:val="008B7695"/>
    <w:rsid w:val="008C02DE"/>
    <w:rsid w:val="008C0B8B"/>
    <w:rsid w:val="008C0DFC"/>
    <w:rsid w:val="008C1404"/>
    <w:rsid w:val="008C15CD"/>
    <w:rsid w:val="008C2336"/>
    <w:rsid w:val="008C27F1"/>
    <w:rsid w:val="008C280B"/>
    <w:rsid w:val="008C29D4"/>
    <w:rsid w:val="008C2C6D"/>
    <w:rsid w:val="008C2D18"/>
    <w:rsid w:val="008C3C5D"/>
    <w:rsid w:val="008C3CCB"/>
    <w:rsid w:val="008C571A"/>
    <w:rsid w:val="008C5731"/>
    <w:rsid w:val="008C64EC"/>
    <w:rsid w:val="008C6836"/>
    <w:rsid w:val="008C6A9E"/>
    <w:rsid w:val="008C6F11"/>
    <w:rsid w:val="008C71D4"/>
    <w:rsid w:val="008C723C"/>
    <w:rsid w:val="008C7E53"/>
    <w:rsid w:val="008C7F60"/>
    <w:rsid w:val="008D0213"/>
    <w:rsid w:val="008D096C"/>
    <w:rsid w:val="008D0C50"/>
    <w:rsid w:val="008D0C5D"/>
    <w:rsid w:val="008D109E"/>
    <w:rsid w:val="008D1996"/>
    <w:rsid w:val="008D19E6"/>
    <w:rsid w:val="008D1DC9"/>
    <w:rsid w:val="008D2763"/>
    <w:rsid w:val="008D27BD"/>
    <w:rsid w:val="008D283D"/>
    <w:rsid w:val="008D2B83"/>
    <w:rsid w:val="008D31DE"/>
    <w:rsid w:val="008D32AD"/>
    <w:rsid w:val="008D3A70"/>
    <w:rsid w:val="008D443A"/>
    <w:rsid w:val="008D4510"/>
    <w:rsid w:val="008D4938"/>
    <w:rsid w:val="008D4966"/>
    <w:rsid w:val="008D4999"/>
    <w:rsid w:val="008D5B56"/>
    <w:rsid w:val="008D613C"/>
    <w:rsid w:val="008D6CC2"/>
    <w:rsid w:val="008D6E1D"/>
    <w:rsid w:val="008D6E92"/>
    <w:rsid w:val="008D7077"/>
    <w:rsid w:val="008D74B0"/>
    <w:rsid w:val="008D7DA2"/>
    <w:rsid w:val="008E0471"/>
    <w:rsid w:val="008E09C8"/>
    <w:rsid w:val="008E09EB"/>
    <w:rsid w:val="008E0D22"/>
    <w:rsid w:val="008E0DF8"/>
    <w:rsid w:val="008E1E04"/>
    <w:rsid w:val="008E20E1"/>
    <w:rsid w:val="008E2562"/>
    <w:rsid w:val="008E2566"/>
    <w:rsid w:val="008E2BBE"/>
    <w:rsid w:val="008E312E"/>
    <w:rsid w:val="008E3467"/>
    <w:rsid w:val="008E35D6"/>
    <w:rsid w:val="008E3892"/>
    <w:rsid w:val="008E3B4F"/>
    <w:rsid w:val="008E4441"/>
    <w:rsid w:val="008E48BE"/>
    <w:rsid w:val="008E51D1"/>
    <w:rsid w:val="008E55CE"/>
    <w:rsid w:val="008E5635"/>
    <w:rsid w:val="008E591D"/>
    <w:rsid w:val="008E5C7C"/>
    <w:rsid w:val="008E5E0C"/>
    <w:rsid w:val="008E5F45"/>
    <w:rsid w:val="008E6174"/>
    <w:rsid w:val="008E6702"/>
    <w:rsid w:val="008E74F4"/>
    <w:rsid w:val="008E7500"/>
    <w:rsid w:val="008E7A93"/>
    <w:rsid w:val="008E7AE2"/>
    <w:rsid w:val="008E7D66"/>
    <w:rsid w:val="008E7DDF"/>
    <w:rsid w:val="008E7E08"/>
    <w:rsid w:val="008F014B"/>
    <w:rsid w:val="008F064C"/>
    <w:rsid w:val="008F088B"/>
    <w:rsid w:val="008F0A5A"/>
    <w:rsid w:val="008F1144"/>
    <w:rsid w:val="008F12C9"/>
    <w:rsid w:val="008F1447"/>
    <w:rsid w:val="008F1518"/>
    <w:rsid w:val="008F1875"/>
    <w:rsid w:val="008F18B4"/>
    <w:rsid w:val="008F2731"/>
    <w:rsid w:val="008F28CA"/>
    <w:rsid w:val="008F29F8"/>
    <w:rsid w:val="008F2F0B"/>
    <w:rsid w:val="008F3516"/>
    <w:rsid w:val="008F3554"/>
    <w:rsid w:val="008F35A0"/>
    <w:rsid w:val="008F38E3"/>
    <w:rsid w:val="008F3B9D"/>
    <w:rsid w:val="008F3D12"/>
    <w:rsid w:val="008F3EFB"/>
    <w:rsid w:val="008F461B"/>
    <w:rsid w:val="008F4E98"/>
    <w:rsid w:val="008F5541"/>
    <w:rsid w:val="008F5608"/>
    <w:rsid w:val="008F595C"/>
    <w:rsid w:val="008F59A0"/>
    <w:rsid w:val="008F5D41"/>
    <w:rsid w:val="008F650A"/>
    <w:rsid w:val="008F696C"/>
    <w:rsid w:val="008F6972"/>
    <w:rsid w:val="008F6A3E"/>
    <w:rsid w:val="008F6CCB"/>
    <w:rsid w:val="008F71B7"/>
    <w:rsid w:val="008F7888"/>
    <w:rsid w:val="008F7B21"/>
    <w:rsid w:val="008F7BA7"/>
    <w:rsid w:val="0090009E"/>
    <w:rsid w:val="0090043E"/>
    <w:rsid w:val="009005E4"/>
    <w:rsid w:val="009008C3"/>
    <w:rsid w:val="00900AD7"/>
    <w:rsid w:val="00901CCF"/>
    <w:rsid w:val="00901FCD"/>
    <w:rsid w:val="00901FFC"/>
    <w:rsid w:val="009033F8"/>
    <w:rsid w:val="009038B3"/>
    <w:rsid w:val="009038B5"/>
    <w:rsid w:val="0090433E"/>
    <w:rsid w:val="009045B9"/>
    <w:rsid w:val="0090467B"/>
    <w:rsid w:val="009047A8"/>
    <w:rsid w:val="00904F6C"/>
    <w:rsid w:val="00905C7B"/>
    <w:rsid w:val="00906269"/>
    <w:rsid w:val="009066C2"/>
    <w:rsid w:val="00906F3C"/>
    <w:rsid w:val="0090799D"/>
    <w:rsid w:val="00907BC9"/>
    <w:rsid w:val="00907C2F"/>
    <w:rsid w:val="00907F15"/>
    <w:rsid w:val="00910063"/>
    <w:rsid w:val="00910ABB"/>
    <w:rsid w:val="00911182"/>
    <w:rsid w:val="009113B8"/>
    <w:rsid w:val="00911928"/>
    <w:rsid w:val="009119CA"/>
    <w:rsid w:val="009120C2"/>
    <w:rsid w:val="009123F7"/>
    <w:rsid w:val="009127E9"/>
    <w:rsid w:val="00912A4C"/>
    <w:rsid w:val="00912AB3"/>
    <w:rsid w:val="00912C5E"/>
    <w:rsid w:val="00912D7A"/>
    <w:rsid w:val="00912EBA"/>
    <w:rsid w:val="0091389D"/>
    <w:rsid w:val="00913912"/>
    <w:rsid w:val="00913EA4"/>
    <w:rsid w:val="0091417E"/>
    <w:rsid w:val="009141DE"/>
    <w:rsid w:val="0091473A"/>
    <w:rsid w:val="00914895"/>
    <w:rsid w:val="00914915"/>
    <w:rsid w:val="00914E00"/>
    <w:rsid w:val="00915303"/>
    <w:rsid w:val="009157DD"/>
    <w:rsid w:val="009159E6"/>
    <w:rsid w:val="00915B4F"/>
    <w:rsid w:val="009165CC"/>
    <w:rsid w:val="0091684A"/>
    <w:rsid w:val="00916895"/>
    <w:rsid w:val="00916AD0"/>
    <w:rsid w:val="0091721E"/>
    <w:rsid w:val="00917544"/>
    <w:rsid w:val="00917772"/>
    <w:rsid w:val="0092029F"/>
    <w:rsid w:val="00920A10"/>
    <w:rsid w:val="00920A12"/>
    <w:rsid w:val="00920EC5"/>
    <w:rsid w:val="009211C4"/>
    <w:rsid w:val="00921438"/>
    <w:rsid w:val="009215F5"/>
    <w:rsid w:val="00921883"/>
    <w:rsid w:val="00921B6D"/>
    <w:rsid w:val="00921CF1"/>
    <w:rsid w:val="00921E47"/>
    <w:rsid w:val="00921E66"/>
    <w:rsid w:val="00922314"/>
    <w:rsid w:val="00922E17"/>
    <w:rsid w:val="00922EF4"/>
    <w:rsid w:val="00923769"/>
    <w:rsid w:val="009238EA"/>
    <w:rsid w:val="00923B46"/>
    <w:rsid w:val="00924199"/>
    <w:rsid w:val="00924258"/>
    <w:rsid w:val="0092434F"/>
    <w:rsid w:val="0092454A"/>
    <w:rsid w:val="00924660"/>
    <w:rsid w:val="00924879"/>
    <w:rsid w:val="009258AF"/>
    <w:rsid w:val="00925BE6"/>
    <w:rsid w:val="00925C8B"/>
    <w:rsid w:val="00925DFB"/>
    <w:rsid w:val="00925F8F"/>
    <w:rsid w:val="009260EC"/>
    <w:rsid w:val="009261F6"/>
    <w:rsid w:val="0092628A"/>
    <w:rsid w:val="00926490"/>
    <w:rsid w:val="009264A2"/>
    <w:rsid w:val="00926F4B"/>
    <w:rsid w:val="00926F9D"/>
    <w:rsid w:val="009270C6"/>
    <w:rsid w:val="009271DD"/>
    <w:rsid w:val="00927619"/>
    <w:rsid w:val="009276FB"/>
    <w:rsid w:val="0093002B"/>
    <w:rsid w:val="00930CD7"/>
    <w:rsid w:val="00930D02"/>
    <w:rsid w:val="00930D90"/>
    <w:rsid w:val="00931144"/>
    <w:rsid w:val="00931257"/>
    <w:rsid w:val="0093165B"/>
    <w:rsid w:val="00931971"/>
    <w:rsid w:val="00931C36"/>
    <w:rsid w:val="009320A6"/>
    <w:rsid w:val="0093251E"/>
    <w:rsid w:val="009327E1"/>
    <w:rsid w:val="009328FE"/>
    <w:rsid w:val="009329D4"/>
    <w:rsid w:val="00933540"/>
    <w:rsid w:val="009337F0"/>
    <w:rsid w:val="00933994"/>
    <w:rsid w:val="00934156"/>
    <w:rsid w:val="00934DE1"/>
    <w:rsid w:val="00935097"/>
    <w:rsid w:val="00935256"/>
    <w:rsid w:val="00935560"/>
    <w:rsid w:val="009356A8"/>
    <w:rsid w:val="009364B7"/>
    <w:rsid w:val="00936A82"/>
    <w:rsid w:val="00936FA8"/>
    <w:rsid w:val="00936FE2"/>
    <w:rsid w:val="0093722C"/>
    <w:rsid w:val="009372C6"/>
    <w:rsid w:val="009373EA"/>
    <w:rsid w:val="009373EB"/>
    <w:rsid w:val="00937C0C"/>
    <w:rsid w:val="00937E61"/>
    <w:rsid w:val="009402E7"/>
    <w:rsid w:val="00940DE0"/>
    <w:rsid w:val="00941185"/>
    <w:rsid w:val="0094167A"/>
    <w:rsid w:val="00941A0C"/>
    <w:rsid w:val="00942488"/>
    <w:rsid w:val="00942731"/>
    <w:rsid w:val="009428EA"/>
    <w:rsid w:val="00943021"/>
    <w:rsid w:val="00943228"/>
    <w:rsid w:val="0094329C"/>
    <w:rsid w:val="00943811"/>
    <w:rsid w:val="009439B8"/>
    <w:rsid w:val="00943EE5"/>
    <w:rsid w:val="009446CF"/>
    <w:rsid w:val="00944754"/>
    <w:rsid w:val="00944FB8"/>
    <w:rsid w:val="00944FD9"/>
    <w:rsid w:val="009455BE"/>
    <w:rsid w:val="00945862"/>
    <w:rsid w:val="00945F31"/>
    <w:rsid w:val="00946088"/>
    <w:rsid w:val="0094649B"/>
    <w:rsid w:val="00946B45"/>
    <w:rsid w:val="00947105"/>
    <w:rsid w:val="009474A2"/>
    <w:rsid w:val="009475E7"/>
    <w:rsid w:val="00947B23"/>
    <w:rsid w:val="009505FF"/>
    <w:rsid w:val="0095063E"/>
    <w:rsid w:val="0095083B"/>
    <w:rsid w:val="0095083F"/>
    <w:rsid w:val="00950BFD"/>
    <w:rsid w:val="009514D9"/>
    <w:rsid w:val="009514F2"/>
    <w:rsid w:val="00951B9A"/>
    <w:rsid w:val="00951BD8"/>
    <w:rsid w:val="00951DE6"/>
    <w:rsid w:val="00952E06"/>
    <w:rsid w:val="00953469"/>
    <w:rsid w:val="009535A5"/>
    <w:rsid w:val="009543B5"/>
    <w:rsid w:val="0095440F"/>
    <w:rsid w:val="00954505"/>
    <w:rsid w:val="00954512"/>
    <w:rsid w:val="009545EF"/>
    <w:rsid w:val="009546D1"/>
    <w:rsid w:val="00954CFC"/>
    <w:rsid w:val="00954FF4"/>
    <w:rsid w:val="00955138"/>
    <w:rsid w:val="00955798"/>
    <w:rsid w:val="00955963"/>
    <w:rsid w:val="00955A06"/>
    <w:rsid w:val="00955A33"/>
    <w:rsid w:val="00955A64"/>
    <w:rsid w:val="00955C14"/>
    <w:rsid w:val="00956623"/>
    <w:rsid w:val="009569BC"/>
    <w:rsid w:val="00956B0E"/>
    <w:rsid w:val="0095747D"/>
    <w:rsid w:val="00957A10"/>
    <w:rsid w:val="00957BA4"/>
    <w:rsid w:val="00957BC1"/>
    <w:rsid w:val="00957E3C"/>
    <w:rsid w:val="00957E76"/>
    <w:rsid w:val="00957E93"/>
    <w:rsid w:val="00957EAA"/>
    <w:rsid w:val="0096003D"/>
    <w:rsid w:val="00960119"/>
    <w:rsid w:val="00960123"/>
    <w:rsid w:val="009605E5"/>
    <w:rsid w:val="00960652"/>
    <w:rsid w:val="009612CA"/>
    <w:rsid w:val="00961B58"/>
    <w:rsid w:val="00961C64"/>
    <w:rsid w:val="00961CC4"/>
    <w:rsid w:val="00961E2F"/>
    <w:rsid w:val="009626A1"/>
    <w:rsid w:val="00962A56"/>
    <w:rsid w:val="00962AAA"/>
    <w:rsid w:val="00962AFA"/>
    <w:rsid w:val="00962B46"/>
    <w:rsid w:val="00962CA2"/>
    <w:rsid w:val="00963649"/>
    <w:rsid w:val="00964279"/>
    <w:rsid w:val="0096460E"/>
    <w:rsid w:val="009647A0"/>
    <w:rsid w:val="00964989"/>
    <w:rsid w:val="00964C07"/>
    <w:rsid w:val="00964C35"/>
    <w:rsid w:val="00964F05"/>
    <w:rsid w:val="00964F4C"/>
    <w:rsid w:val="009657F4"/>
    <w:rsid w:val="009659C6"/>
    <w:rsid w:val="00965D75"/>
    <w:rsid w:val="00966145"/>
    <w:rsid w:val="0096647B"/>
    <w:rsid w:val="00966498"/>
    <w:rsid w:val="0096680C"/>
    <w:rsid w:val="009668E0"/>
    <w:rsid w:val="009669E7"/>
    <w:rsid w:val="00966AB2"/>
    <w:rsid w:val="00966BB1"/>
    <w:rsid w:val="00966FB0"/>
    <w:rsid w:val="0096730D"/>
    <w:rsid w:val="00967578"/>
    <w:rsid w:val="00967AD2"/>
    <w:rsid w:val="00967DC3"/>
    <w:rsid w:val="00967F01"/>
    <w:rsid w:val="0097011D"/>
    <w:rsid w:val="00970146"/>
    <w:rsid w:val="0097019E"/>
    <w:rsid w:val="00970209"/>
    <w:rsid w:val="00970567"/>
    <w:rsid w:val="009705A3"/>
    <w:rsid w:val="0097066B"/>
    <w:rsid w:val="00970838"/>
    <w:rsid w:val="0097083C"/>
    <w:rsid w:val="00970BBD"/>
    <w:rsid w:val="00970F5E"/>
    <w:rsid w:val="0097121A"/>
    <w:rsid w:val="0097127A"/>
    <w:rsid w:val="009713D8"/>
    <w:rsid w:val="0097148E"/>
    <w:rsid w:val="009718BB"/>
    <w:rsid w:val="009719F7"/>
    <w:rsid w:val="00971C3B"/>
    <w:rsid w:val="00972402"/>
    <w:rsid w:val="00972794"/>
    <w:rsid w:val="00972901"/>
    <w:rsid w:val="009731FC"/>
    <w:rsid w:val="00973247"/>
    <w:rsid w:val="00974654"/>
    <w:rsid w:val="009748A9"/>
    <w:rsid w:val="009752DD"/>
    <w:rsid w:val="00975545"/>
    <w:rsid w:val="00975979"/>
    <w:rsid w:val="009759A2"/>
    <w:rsid w:val="00975F16"/>
    <w:rsid w:val="00976B67"/>
    <w:rsid w:val="00976CCF"/>
    <w:rsid w:val="00976EC5"/>
    <w:rsid w:val="0097779C"/>
    <w:rsid w:val="00977952"/>
    <w:rsid w:val="00977C90"/>
    <w:rsid w:val="00980467"/>
    <w:rsid w:val="00980507"/>
    <w:rsid w:val="00980867"/>
    <w:rsid w:val="0098134C"/>
    <w:rsid w:val="0098167F"/>
    <w:rsid w:val="009818A5"/>
    <w:rsid w:val="00981E1A"/>
    <w:rsid w:val="00981E1C"/>
    <w:rsid w:val="00982249"/>
    <w:rsid w:val="00982287"/>
    <w:rsid w:val="009822E0"/>
    <w:rsid w:val="00982520"/>
    <w:rsid w:val="00982B8E"/>
    <w:rsid w:val="00982C43"/>
    <w:rsid w:val="00982DEB"/>
    <w:rsid w:val="00982EBC"/>
    <w:rsid w:val="009833A3"/>
    <w:rsid w:val="009835A4"/>
    <w:rsid w:val="00983746"/>
    <w:rsid w:val="00983A2C"/>
    <w:rsid w:val="00983A8D"/>
    <w:rsid w:val="00983ADE"/>
    <w:rsid w:val="00983DD0"/>
    <w:rsid w:val="009845FC"/>
    <w:rsid w:val="009849B6"/>
    <w:rsid w:val="00984CD9"/>
    <w:rsid w:val="0098504F"/>
    <w:rsid w:val="00985705"/>
    <w:rsid w:val="00985A67"/>
    <w:rsid w:val="009869D2"/>
    <w:rsid w:val="00986F76"/>
    <w:rsid w:val="0098714C"/>
    <w:rsid w:val="00987275"/>
    <w:rsid w:val="00987B28"/>
    <w:rsid w:val="00987C72"/>
    <w:rsid w:val="009904AD"/>
    <w:rsid w:val="009904E3"/>
    <w:rsid w:val="00990B54"/>
    <w:rsid w:val="009922C4"/>
    <w:rsid w:val="00992519"/>
    <w:rsid w:val="00992C11"/>
    <w:rsid w:val="00993058"/>
    <w:rsid w:val="009930D4"/>
    <w:rsid w:val="009936D4"/>
    <w:rsid w:val="0099377C"/>
    <w:rsid w:val="00993B7C"/>
    <w:rsid w:val="00993DAC"/>
    <w:rsid w:val="0099417C"/>
    <w:rsid w:val="00994389"/>
    <w:rsid w:val="009943C9"/>
    <w:rsid w:val="00994828"/>
    <w:rsid w:val="009948C0"/>
    <w:rsid w:val="00994BE4"/>
    <w:rsid w:val="00994D70"/>
    <w:rsid w:val="00994E93"/>
    <w:rsid w:val="00995222"/>
    <w:rsid w:val="0099525E"/>
    <w:rsid w:val="009955C0"/>
    <w:rsid w:val="009956A8"/>
    <w:rsid w:val="009963F3"/>
    <w:rsid w:val="0099663D"/>
    <w:rsid w:val="009971E5"/>
    <w:rsid w:val="009975DA"/>
    <w:rsid w:val="009976D6"/>
    <w:rsid w:val="00997751"/>
    <w:rsid w:val="00997771"/>
    <w:rsid w:val="0099782E"/>
    <w:rsid w:val="00997CDE"/>
    <w:rsid w:val="00997DB3"/>
    <w:rsid w:val="00997FB2"/>
    <w:rsid w:val="009A00E0"/>
    <w:rsid w:val="009A051C"/>
    <w:rsid w:val="009A0635"/>
    <w:rsid w:val="009A10FC"/>
    <w:rsid w:val="009A1109"/>
    <w:rsid w:val="009A1506"/>
    <w:rsid w:val="009A17E8"/>
    <w:rsid w:val="009A1A70"/>
    <w:rsid w:val="009A1AE3"/>
    <w:rsid w:val="009A1E4A"/>
    <w:rsid w:val="009A27EC"/>
    <w:rsid w:val="009A33AA"/>
    <w:rsid w:val="009A3455"/>
    <w:rsid w:val="009A3471"/>
    <w:rsid w:val="009A34ED"/>
    <w:rsid w:val="009A3BFB"/>
    <w:rsid w:val="009A4285"/>
    <w:rsid w:val="009A4354"/>
    <w:rsid w:val="009A49CE"/>
    <w:rsid w:val="009A4D3A"/>
    <w:rsid w:val="009A52E9"/>
    <w:rsid w:val="009A5409"/>
    <w:rsid w:val="009A5F81"/>
    <w:rsid w:val="009A66BA"/>
    <w:rsid w:val="009A6CDF"/>
    <w:rsid w:val="009A6DBE"/>
    <w:rsid w:val="009A76C3"/>
    <w:rsid w:val="009A7C38"/>
    <w:rsid w:val="009A7CBF"/>
    <w:rsid w:val="009B0663"/>
    <w:rsid w:val="009B1032"/>
    <w:rsid w:val="009B174C"/>
    <w:rsid w:val="009B2203"/>
    <w:rsid w:val="009B2395"/>
    <w:rsid w:val="009B2CD1"/>
    <w:rsid w:val="009B319D"/>
    <w:rsid w:val="009B3402"/>
    <w:rsid w:val="009B36C2"/>
    <w:rsid w:val="009B3971"/>
    <w:rsid w:val="009B3BE1"/>
    <w:rsid w:val="009B3CE4"/>
    <w:rsid w:val="009B437E"/>
    <w:rsid w:val="009B4438"/>
    <w:rsid w:val="009B4871"/>
    <w:rsid w:val="009B48F6"/>
    <w:rsid w:val="009B4AF2"/>
    <w:rsid w:val="009B567A"/>
    <w:rsid w:val="009B57F2"/>
    <w:rsid w:val="009B5834"/>
    <w:rsid w:val="009B5B8B"/>
    <w:rsid w:val="009B5FCB"/>
    <w:rsid w:val="009B611F"/>
    <w:rsid w:val="009B6268"/>
    <w:rsid w:val="009B6602"/>
    <w:rsid w:val="009B702A"/>
    <w:rsid w:val="009B7744"/>
    <w:rsid w:val="009B79E2"/>
    <w:rsid w:val="009B7B26"/>
    <w:rsid w:val="009B7C19"/>
    <w:rsid w:val="009C13A9"/>
    <w:rsid w:val="009C195C"/>
    <w:rsid w:val="009C3160"/>
    <w:rsid w:val="009C38B2"/>
    <w:rsid w:val="009C3A51"/>
    <w:rsid w:val="009C3D89"/>
    <w:rsid w:val="009C4421"/>
    <w:rsid w:val="009C4987"/>
    <w:rsid w:val="009C4A10"/>
    <w:rsid w:val="009C4CE0"/>
    <w:rsid w:val="009C503A"/>
    <w:rsid w:val="009C50C4"/>
    <w:rsid w:val="009C5905"/>
    <w:rsid w:val="009C5918"/>
    <w:rsid w:val="009C5FE9"/>
    <w:rsid w:val="009C6399"/>
    <w:rsid w:val="009C66EA"/>
    <w:rsid w:val="009C681C"/>
    <w:rsid w:val="009C6B6F"/>
    <w:rsid w:val="009C6E58"/>
    <w:rsid w:val="009C6EBD"/>
    <w:rsid w:val="009C6F6C"/>
    <w:rsid w:val="009D0523"/>
    <w:rsid w:val="009D068A"/>
    <w:rsid w:val="009D070B"/>
    <w:rsid w:val="009D0B06"/>
    <w:rsid w:val="009D0BA0"/>
    <w:rsid w:val="009D0E39"/>
    <w:rsid w:val="009D106C"/>
    <w:rsid w:val="009D1197"/>
    <w:rsid w:val="009D11B0"/>
    <w:rsid w:val="009D12AE"/>
    <w:rsid w:val="009D13F4"/>
    <w:rsid w:val="009D25EF"/>
    <w:rsid w:val="009D268A"/>
    <w:rsid w:val="009D3165"/>
    <w:rsid w:val="009D3197"/>
    <w:rsid w:val="009D34D1"/>
    <w:rsid w:val="009D3F6A"/>
    <w:rsid w:val="009D4124"/>
    <w:rsid w:val="009D4256"/>
    <w:rsid w:val="009D42D1"/>
    <w:rsid w:val="009D440C"/>
    <w:rsid w:val="009D4674"/>
    <w:rsid w:val="009D4C02"/>
    <w:rsid w:val="009D523A"/>
    <w:rsid w:val="009D547D"/>
    <w:rsid w:val="009D5518"/>
    <w:rsid w:val="009D5CC8"/>
    <w:rsid w:val="009D5ED5"/>
    <w:rsid w:val="009D6250"/>
    <w:rsid w:val="009D64D1"/>
    <w:rsid w:val="009D6D65"/>
    <w:rsid w:val="009D7589"/>
    <w:rsid w:val="009D760B"/>
    <w:rsid w:val="009D7A7C"/>
    <w:rsid w:val="009D7BCB"/>
    <w:rsid w:val="009D7EA7"/>
    <w:rsid w:val="009E0026"/>
    <w:rsid w:val="009E006F"/>
    <w:rsid w:val="009E00C1"/>
    <w:rsid w:val="009E04E7"/>
    <w:rsid w:val="009E06D1"/>
    <w:rsid w:val="009E09F0"/>
    <w:rsid w:val="009E0E2B"/>
    <w:rsid w:val="009E1012"/>
    <w:rsid w:val="009E10C1"/>
    <w:rsid w:val="009E1580"/>
    <w:rsid w:val="009E1837"/>
    <w:rsid w:val="009E1B35"/>
    <w:rsid w:val="009E218B"/>
    <w:rsid w:val="009E253C"/>
    <w:rsid w:val="009E26DF"/>
    <w:rsid w:val="009E271A"/>
    <w:rsid w:val="009E2935"/>
    <w:rsid w:val="009E297F"/>
    <w:rsid w:val="009E33DB"/>
    <w:rsid w:val="009E373C"/>
    <w:rsid w:val="009E3964"/>
    <w:rsid w:val="009E3B70"/>
    <w:rsid w:val="009E3E18"/>
    <w:rsid w:val="009E3FA9"/>
    <w:rsid w:val="009E3FD5"/>
    <w:rsid w:val="009E40DE"/>
    <w:rsid w:val="009E5365"/>
    <w:rsid w:val="009E54AE"/>
    <w:rsid w:val="009E556D"/>
    <w:rsid w:val="009E580A"/>
    <w:rsid w:val="009E6264"/>
    <w:rsid w:val="009E68CF"/>
    <w:rsid w:val="009E75B5"/>
    <w:rsid w:val="009E790D"/>
    <w:rsid w:val="009E7E59"/>
    <w:rsid w:val="009E7FA3"/>
    <w:rsid w:val="009F0A3E"/>
    <w:rsid w:val="009F0A83"/>
    <w:rsid w:val="009F1079"/>
    <w:rsid w:val="009F16B0"/>
    <w:rsid w:val="009F17AD"/>
    <w:rsid w:val="009F19C2"/>
    <w:rsid w:val="009F1DCB"/>
    <w:rsid w:val="009F2385"/>
    <w:rsid w:val="009F2697"/>
    <w:rsid w:val="009F26FF"/>
    <w:rsid w:val="009F2A9B"/>
    <w:rsid w:val="009F3111"/>
    <w:rsid w:val="009F32BE"/>
    <w:rsid w:val="009F3319"/>
    <w:rsid w:val="009F37B1"/>
    <w:rsid w:val="009F3F2D"/>
    <w:rsid w:val="009F44F5"/>
    <w:rsid w:val="009F4A46"/>
    <w:rsid w:val="009F4CE7"/>
    <w:rsid w:val="009F5900"/>
    <w:rsid w:val="009F592D"/>
    <w:rsid w:val="009F5A47"/>
    <w:rsid w:val="009F5BA3"/>
    <w:rsid w:val="009F5DD3"/>
    <w:rsid w:val="009F5FD5"/>
    <w:rsid w:val="009F6B64"/>
    <w:rsid w:val="009F6EE7"/>
    <w:rsid w:val="009F6FD9"/>
    <w:rsid w:val="009F7612"/>
    <w:rsid w:val="009F76D8"/>
    <w:rsid w:val="009F773C"/>
    <w:rsid w:val="009F7B17"/>
    <w:rsid w:val="009F7D30"/>
    <w:rsid w:val="009F7EA0"/>
    <w:rsid w:val="00A00346"/>
    <w:rsid w:val="00A0060C"/>
    <w:rsid w:val="00A008B6"/>
    <w:rsid w:val="00A00B28"/>
    <w:rsid w:val="00A00FC5"/>
    <w:rsid w:val="00A01596"/>
    <w:rsid w:val="00A01ACE"/>
    <w:rsid w:val="00A0203E"/>
    <w:rsid w:val="00A02F89"/>
    <w:rsid w:val="00A033A3"/>
    <w:rsid w:val="00A03493"/>
    <w:rsid w:val="00A0366F"/>
    <w:rsid w:val="00A03A10"/>
    <w:rsid w:val="00A03D5C"/>
    <w:rsid w:val="00A03E05"/>
    <w:rsid w:val="00A03FB3"/>
    <w:rsid w:val="00A04121"/>
    <w:rsid w:val="00A0430C"/>
    <w:rsid w:val="00A044C3"/>
    <w:rsid w:val="00A05304"/>
    <w:rsid w:val="00A06325"/>
    <w:rsid w:val="00A068B7"/>
    <w:rsid w:val="00A06DA6"/>
    <w:rsid w:val="00A06EB3"/>
    <w:rsid w:val="00A06F8D"/>
    <w:rsid w:val="00A07137"/>
    <w:rsid w:val="00A07705"/>
    <w:rsid w:val="00A07978"/>
    <w:rsid w:val="00A10295"/>
    <w:rsid w:val="00A105BD"/>
    <w:rsid w:val="00A10630"/>
    <w:rsid w:val="00A109E0"/>
    <w:rsid w:val="00A10AE2"/>
    <w:rsid w:val="00A10DD8"/>
    <w:rsid w:val="00A10EDC"/>
    <w:rsid w:val="00A11355"/>
    <w:rsid w:val="00A11C61"/>
    <w:rsid w:val="00A12026"/>
    <w:rsid w:val="00A1226A"/>
    <w:rsid w:val="00A124A8"/>
    <w:rsid w:val="00A12680"/>
    <w:rsid w:val="00A13329"/>
    <w:rsid w:val="00A137AB"/>
    <w:rsid w:val="00A13E70"/>
    <w:rsid w:val="00A1413E"/>
    <w:rsid w:val="00A148C6"/>
    <w:rsid w:val="00A14AF8"/>
    <w:rsid w:val="00A14D0B"/>
    <w:rsid w:val="00A14D75"/>
    <w:rsid w:val="00A14DAB"/>
    <w:rsid w:val="00A15120"/>
    <w:rsid w:val="00A152BD"/>
    <w:rsid w:val="00A154FD"/>
    <w:rsid w:val="00A15C0A"/>
    <w:rsid w:val="00A15C8C"/>
    <w:rsid w:val="00A15D49"/>
    <w:rsid w:val="00A160B2"/>
    <w:rsid w:val="00A163E8"/>
    <w:rsid w:val="00A1653C"/>
    <w:rsid w:val="00A16797"/>
    <w:rsid w:val="00A16894"/>
    <w:rsid w:val="00A16B01"/>
    <w:rsid w:val="00A16B3A"/>
    <w:rsid w:val="00A170C8"/>
    <w:rsid w:val="00A172E0"/>
    <w:rsid w:val="00A1733F"/>
    <w:rsid w:val="00A17619"/>
    <w:rsid w:val="00A20040"/>
    <w:rsid w:val="00A20AF4"/>
    <w:rsid w:val="00A20D81"/>
    <w:rsid w:val="00A214A5"/>
    <w:rsid w:val="00A21A41"/>
    <w:rsid w:val="00A21D1A"/>
    <w:rsid w:val="00A21DC8"/>
    <w:rsid w:val="00A2226B"/>
    <w:rsid w:val="00A2236E"/>
    <w:rsid w:val="00A22F6B"/>
    <w:rsid w:val="00A230AF"/>
    <w:rsid w:val="00A236B9"/>
    <w:rsid w:val="00A2387A"/>
    <w:rsid w:val="00A2392B"/>
    <w:rsid w:val="00A23A85"/>
    <w:rsid w:val="00A23AA4"/>
    <w:rsid w:val="00A23D5F"/>
    <w:rsid w:val="00A24557"/>
    <w:rsid w:val="00A24AFC"/>
    <w:rsid w:val="00A24BC6"/>
    <w:rsid w:val="00A24FD5"/>
    <w:rsid w:val="00A2510D"/>
    <w:rsid w:val="00A254B5"/>
    <w:rsid w:val="00A25DA1"/>
    <w:rsid w:val="00A26016"/>
    <w:rsid w:val="00A26254"/>
    <w:rsid w:val="00A2675D"/>
    <w:rsid w:val="00A26B16"/>
    <w:rsid w:val="00A26E13"/>
    <w:rsid w:val="00A27584"/>
    <w:rsid w:val="00A2792D"/>
    <w:rsid w:val="00A27970"/>
    <w:rsid w:val="00A279B9"/>
    <w:rsid w:val="00A27A16"/>
    <w:rsid w:val="00A30239"/>
    <w:rsid w:val="00A302F9"/>
    <w:rsid w:val="00A319AE"/>
    <w:rsid w:val="00A319C3"/>
    <w:rsid w:val="00A31E8A"/>
    <w:rsid w:val="00A31F47"/>
    <w:rsid w:val="00A32060"/>
    <w:rsid w:val="00A324B1"/>
    <w:rsid w:val="00A324D6"/>
    <w:rsid w:val="00A32644"/>
    <w:rsid w:val="00A328C5"/>
    <w:rsid w:val="00A32C10"/>
    <w:rsid w:val="00A32D73"/>
    <w:rsid w:val="00A3308B"/>
    <w:rsid w:val="00A33172"/>
    <w:rsid w:val="00A34259"/>
    <w:rsid w:val="00A3448D"/>
    <w:rsid w:val="00A3482C"/>
    <w:rsid w:val="00A34834"/>
    <w:rsid w:val="00A354FF"/>
    <w:rsid w:val="00A3566F"/>
    <w:rsid w:val="00A35C37"/>
    <w:rsid w:val="00A35F66"/>
    <w:rsid w:val="00A36002"/>
    <w:rsid w:val="00A3613C"/>
    <w:rsid w:val="00A363D9"/>
    <w:rsid w:val="00A36C09"/>
    <w:rsid w:val="00A375B6"/>
    <w:rsid w:val="00A37719"/>
    <w:rsid w:val="00A37936"/>
    <w:rsid w:val="00A40098"/>
    <w:rsid w:val="00A4012C"/>
    <w:rsid w:val="00A4035B"/>
    <w:rsid w:val="00A40663"/>
    <w:rsid w:val="00A409E1"/>
    <w:rsid w:val="00A40D5F"/>
    <w:rsid w:val="00A41FCD"/>
    <w:rsid w:val="00A42502"/>
    <w:rsid w:val="00A428EB"/>
    <w:rsid w:val="00A42D69"/>
    <w:rsid w:val="00A42E94"/>
    <w:rsid w:val="00A431D8"/>
    <w:rsid w:val="00A43741"/>
    <w:rsid w:val="00A438DE"/>
    <w:rsid w:val="00A43E72"/>
    <w:rsid w:val="00A43EB6"/>
    <w:rsid w:val="00A43F4D"/>
    <w:rsid w:val="00A4436A"/>
    <w:rsid w:val="00A44679"/>
    <w:rsid w:val="00A4478F"/>
    <w:rsid w:val="00A448C3"/>
    <w:rsid w:val="00A44BCE"/>
    <w:rsid w:val="00A457C9"/>
    <w:rsid w:val="00A45AAA"/>
    <w:rsid w:val="00A45BC6"/>
    <w:rsid w:val="00A45CAA"/>
    <w:rsid w:val="00A46383"/>
    <w:rsid w:val="00A46530"/>
    <w:rsid w:val="00A468DF"/>
    <w:rsid w:val="00A46C3E"/>
    <w:rsid w:val="00A474B8"/>
    <w:rsid w:val="00A4772C"/>
    <w:rsid w:val="00A47B10"/>
    <w:rsid w:val="00A50106"/>
    <w:rsid w:val="00A501B8"/>
    <w:rsid w:val="00A502E8"/>
    <w:rsid w:val="00A506FF"/>
    <w:rsid w:val="00A50CDB"/>
    <w:rsid w:val="00A50FF8"/>
    <w:rsid w:val="00A5232B"/>
    <w:rsid w:val="00A52430"/>
    <w:rsid w:val="00A52803"/>
    <w:rsid w:val="00A538BD"/>
    <w:rsid w:val="00A53996"/>
    <w:rsid w:val="00A53A57"/>
    <w:rsid w:val="00A54FF0"/>
    <w:rsid w:val="00A552D9"/>
    <w:rsid w:val="00A55A1A"/>
    <w:rsid w:val="00A56644"/>
    <w:rsid w:val="00A57788"/>
    <w:rsid w:val="00A57963"/>
    <w:rsid w:val="00A57A45"/>
    <w:rsid w:val="00A6013B"/>
    <w:rsid w:val="00A601D3"/>
    <w:rsid w:val="00A6024F"/>
    <w:rsid w:val="00A602AE"/>
    <w:rsid w:val="00A60AA3"/>
    <w:rsid w:val="00A610E7"/>
    <w:rsid w:val="00A61DDF"/>
    <w:rsid w:val="00A61DEB"/>
    <w:rsid w:val="00A621EE"/>
    <w:rsid w:val="00A62609"/>
    <w:rsid w:val="00A62668"/>
    <w:rsid w:val="00A6298E"/>
    <w:rsid w:val="00A62B13"/>
    <w:rsid w:val="00A62F6E"/>
    <w:rsid w:val="00A6355F"/>
    <w:rsid w:val="00A6377B"/>
    <w:rsid w:val="00A63B5E"/>
    <w:rsid w:val="00A640E4"/>
    <w:rsid w:val="00A6435E"/>
    <w:rsid w:val="00A648FB"/>
    <w:rsid w:val="00A64AD7"/>
    <w:rsid w:val="00A64E76"/>
    <w:rsid w:val="00A655CB"/>
    <w:rsid w:val="00A65829"/>
    <w:rsid w:val="00A65F7D"/>
    <w:rsid w:val="00A6628E"/>
    <w:rsid w:val="00A66CB0"/>
    <w:rsid w:val="00A66DEC"/>
    <w:rsid w:val="00A670D8"/>
    <w:rsid w:val="00A6777D"/>
    <w:rsid w:val="00A70289"/>
    <w:rsid w:val="00A70D27"/>
    <w:rsid w:val="00A71425"/>
    <w:rsid w:val="00A715CB"/>
    <w:rsid w:val="00A71684"/>
    <w:rsid w:val="00A71F82"/>
    <w:rsid w:val="00A721FB"/>
    <w:rsid w:val="00A72886"/>
    <w:rsid w:val="00A728F6"/>
    <w:rsid w:val="00A72A71"/>
    <w:rsid w:val="00A73721"/>
    <w:rsid w:val="00A73A79"/>
    <w:rsid w:val="00A73DFA"/>
    <w:rsid w:val="00A73E4F"/>
    <w:rsid w:val="00A7466B"/>
    <w:rsid w:val="00A746A9"/>
    <w:rsid w:val="00A747D6"/>
    <w:rsid w:val="00A74936"/>
    <w:rsid w:val="00A75048"/>
    <w:rsid w:val="00A752F1"/>
    <w:rsid w:val="00A75853"/>
    <w:rsid w:val="00A758E7"/>
    <w:rsid w:val="00A75DD1"/>
    <w:rsid w:val="00A75EE3"/>
    <w:rsid w:val="00A76666"/>
    <w:rsid w:val="00A76832"/>
    <w:rsid w:val="00A771F8"/>
    <w:rsid w:val="00A77558"/>
    <w:rsid w:val="00A77699"/>
    <w:rsid w:val="00A77AC6"/>
    <w:rsid w:val="00A77BEA"/>
    <w:rsid w:val="00A80770"/>
    <w:rsid w:val="00A807C9"/>
    <w:rsid w:val="00A811AF"/>
    <w:rsid w:val="00A814B8"/>
    <w:rsid w:val="00A815D6"/>
    <w:rsid w:val="00A817EC"/>
    <w:rsid w:val="00A81924"/>
    <w:rsid w:val="00A81B42"/>
    <w:rsid w:val="00A828A2"/>
    <w:rsid w:val="00A8296C"/>
    <w:rsid w:val="00A82EB3"/>
    <w:rsid w:val="00A839B9"/>
    <w:rsid w:val="00A8423B"/>
    <w:rsid w:val="00A842B8"/>
    <w:rsid w:val="00A84461"/>
    <w:rsid w:val="00A84B6B"/>
    <w:rsid w:val="00A84E14"/>
    <w:rsid w:val="00A851F6"/>
    <w:rsid w:val="00A85677"/>
    <w:rsid w:val="00A857DE"/>
    <w:rsid w:val="00A85A2C"/>
    <w:rsid w:val="00A86723"/>
    <w:rsid w:val="00A8696F"/>
    <w:rsid w:val="00A86E8C"/>
    <w:rsid w:val="00A87968"/>
    <w:rsid w:val="00A9062E"/>
    <w:rsid w:val="00A90764"/>
    <w:rsid w:val="00A90A85"/>
    <w:rsid w:val="00A90D10"/>
    <w:rsid w:val="00A90F80"/>
    <w:rsid w:val="00A91226"/>
    <w:rsid w:val="00A9126D"/>
    <w:rsid w:val="00A91762"/>
    <w:rsid w:val="00A91A97"/>
    <w:rsid w:val="00A91BC4"/>
    <w:rsid w:val="00A91D34"/>
    <w:rsid w:val="00A91DB0"/>
    <w:rsid w:val="00A92001"/>
    <w:rsid w:val="00A92181"/>
    <w:rsid w:val="00A921E5"/>
    <w:rsid w:val="00A92511"/>
    <w:rsid w:val="00A9321F"/>
    <w:rsid w:val="00A933AD"/>
    <w:rsid w:val="00A93522"/>
    <w:rsid w:val="00A937AA"/>
    <w:rsid w:val="00A939B7"/>
    <w:rsid w:val="00A93D89"/>
    <w:rsid w:val="00A943A1"/>
    <w:rsid w:val="00A94DE9"/>
    <w:rsid w:val="00A950BD"/>
    <w:rsid w:val="00A952B8"/>
    <w:rsid w:val="00A955D7"/>
    <w:rsid w:val="00A956EF"/>
    <w:rsid w:val="00A957FB"/>
    <w:rsid w:val="00A95BE3"/>
    <w:rsid w:val="00A967D5"/>
    <w:rsid w:val="00A96D6B"/>
    <w:rsid w:val="00A97943"/>
    <w:rsid w:val="00A979D1"/>
    <w:rsid w:val="00A97C25"/>
    <w:rsid w:val="00A97E66"/>
    <w:rsid w:val="00AA09CF"/>
    <w:rsid w:val="00AA1C66"/>
    <w:rsid w:val="00AA20EE"/>
    <w:rsid w:val="00AA2442"/>
    <w:rsid w:val="00AA2499"/>
    <w:rsid w:val="00AA2644"/>
    <w:rsid w:val="00AA282E"/>
    <w:rsid w:val="00AA28A7"/>
    <w:rsid w:val="00AA297C"/>
    <w:rsid w:val="00AA334A"/>
    <w:rsid w:val="00AA3763"/>
    <w:rsid w:val="00AA3A71"/>
    <w:rsid w:val="00AA4B3A"/>
    <w:rsid w:val="00AA521D"/>
    <w:rsid w:val="00AA529D"/>
    <w:rsid w:val="00AA5558"/>
    <w:rsid w:val="00AA56D7"/>
    <w:rsid w:val="00AA595B"/>
    <w:rsid w:val="00AA5BCE"/>
    <w:rsid w:val="00AA5F33"/>
    <w:rsid w:val="00AA5F40"/>
    <w:rsid w:val="00AA6BE1"/>
    <w:rsid w:val="00AA6C73"/>
    <w:rsid w:val="00AA72B9"/>
    <w:rsid w:val="00AA7983"/>
    <w:rsid w:val="00AB022A"/>
    <w:rsid w:val="00AB05B4"/>
    <w:rsid w:val="00AB0760"/>
    <w:rsid w:val="00AB0B1F"/>
    <w:rsid w:val="00AB0BB4"/>
    <w:rsid w:val="00AB1015"/>
    <w:rsid w:val="00AB1083"/>
    <w:rsid w:val="00AB14A8"/>
    <w:rsid w:val="00AB15B4"/>
    <w:rsid w:val="00AB1711"/>
    <w:rsid w:val="00AB2076"/>
    <w:rsid w:val="00AB214A"/>
    <w:rsid w:val="00AB23B5"/>
    <w:rsid w:val="00AB2FC8"/>
    <w:rsid w:val="00AB32BD"/>
    <w:rsid w:val="00AB368E"/>
    <w:rsid w:val="00AB44CB"/>
    <w:rsid w:val="00AB4698"/>
    <w:rsid w:val="00AB47E0"/>
    <w:rsid w:val="00AB55E2"/>
    <w:rsid w:val="00AB5970"/>
    <w:rsid w:val="00AB597C"/>
    <w:rsid w:val="00AB616E"/>
    <w:rsid w:val="00AB623C"/>
    <w:rsid w:val="00AB65DA"/>
    <w:rsid w:val="00AB68A5"/>
    <w:rsid w:val="00AB6AAF"/>
    <w:rsid w:val="00AB6B27"/>
    <w:rsid w:val="00AB6DA6"/>
    <w:rsid w:val="00AB765F"/>
    <w:rsid w:val="00AB7723"/>
    <w:rsid w:val="00AB7EAA"/>
    <w:rsid w:val="00AC0147"/>
    <w:rsid w:val="00AC0A9D"/>
    <w:rsid w:val="00AC0ACF"/>
    <w:rsid w:val="00AC107F"/>
    <w:rsid w:val="00AC145D"/>
    <w:rsid w:val="00AC1A47"/>
    <w:rsid w:val="00AC1B81"/>
    <w:rsid w:val="00AC1D8D"/>
    <w:rsid w:val="00AC1F0F"/>
    <w:rsid w:val="00AC260D"/>
    <w:rsid w:val="00AC26C3"/>
    <w:rsid w:val="00AC271B"/>
    <w:rsid w:val="00AC2727"/>
    <w:rsid w:val="00AC2B8C"/>
    <w:rsid w:val="00AC329E"/>
    <w:rsid w:val="00AC3905"/>
    <w:rsid w:val="00AC41EB"/>
    <w:rsid w:val="00AC5027"/>
    <w:rsid w:val="00AC5412"/>
    <w:rsid w:val="00AC5480"/>
    <w:rsid w:val="00AC5B02"/>
    <w:rsid w:val="00AC5F3A"/>
    <w:rsid w:val="00AC5F6F"/>
    <w:rsid w:val="00AC6677"/>
    <w:rsid w:val="00AC6BCF"/>
    <w:rsid w:val="00AC753D"/>
    <w:rsid w:val="00AC7CD8"/>
    <w:rsid w:val="00AC7E9D"/>
    <w:rsid w:val="00AD0182"/>
    <w:rsid w:val="00AD06E2"/>
    <w:rsid w:val="00AD0779"/>
    <w:rsid w:val="00AD0A53"/>
    <w:rsid w:val="00AD0A9B"/>
    <w:rsid w:val="00AD0C96"/>
    <w:rsid w:val="00AD135E"/>
    <w:rsid w:val="00AD1570"/>
    <w:rsid w:val="00AD1917"/>
    <w:rsid w:val="00AD193F"/>
    <w:rsid w:val="00AD1B56"/>
    <w:rsid w:val="00AD247A"/>
    <w:rsid w:val="00AD42E8"/>
    <w:rsid w:val="00AD46C9"/>
    <w:rsid w:val="00AD48A1"/>
    <w:rsid w:val="00AD52DE"/>
    <w:rsid w:val="00AD57E4"/>
    <w:rsid w:val="00AD58C6"/>
    <w:rsid w:val="00AD6048"/>
    <w:rsid w:val="00AD6608"/>
    <w:rsid w:val="00AD69BE"/>
    <w:rsid w:val="00AD6A78"/>
    <w:rsid w:val="00AD7643"/>
    <w:rsid w:val="00AD7E49"/>
    <w:rsid w:val="00AD7EBD"/>
    <w:rsid w:val="00AE026E"/>
    <w:rsid w:val="00AE0624"/>
    <w:rsid w:val="00AE0653"/>
    <w:rsid w:val="00AE0827"/>
    <w:rsid w:val="00AE188E"/>
    <w:rsid w:val="00AE1DB5"/>
    <w:rsid w:val="00AE216F"/>
    <w:rsid w:val="00AE260A"/>
    <w:rsid w:val="00AE27AE"/>
    <w:rsid w:val="00AE2C84"/>
    <w:rsid w:val="00AE2DA4"/>
    <w:rsid w:val="00AE2DCE"/>
    <w:rsid w:val="00AE3188"/>
    <w:rsid w:val="00AE40E6"/>
    <w:rsid w:val="00AE4DC0"/>
    <w:rsid w:val="00AE4DC3"/>
    <w:rsid w:val="00AE4E56"/>
    <w:rsid w:val="00AE50BF"/>
    <w:rsid w:val="00AE5565"/>
    <w:rsid w:val="00AE55FB"/>
    <w:rsid w:val="00AE5925"/>
    <w:rsid w:val="00AE5D1C"/>
    <w:rsid w:val="00AE640B"/>
    <w:rsid w:val="00AE6690"/>
    <w:rsid w:val="00AE6694"/>
    <w:rsid w:val="00AE691D"/>
    <w:rsid w:val="00AE6B2E"/>
    <w:rsid w:val="00AE6CA1"/>
    <w:rsid w:val="00AE7321"/>
    <w:rsid w:val="00AE73FB"/>
    <w:rsid w:val="00AE7598"/>
    <w:rsid w:val="00AE774C"/>
    <w:rsid w:val="00AE77A7"/>
    <w:rsid w:val="00AE77AB"/>
    <w:rsid w:val="00AE7A32"/>
    <w:rsid w:val="00AF0239"/>
    <w:rsid w:val="00AF0565"/>
    <w:rsid w:val="00AF0604"/>
    <w:rsid w:val="00AF0C3F"/>
    <w:rsid w:val="00AF0E8E"/>
    <w:rsid w:val="00AF0EF4"/>
    <w:rsid w:val="00AF1076"/>
    <w:rsid w:val="00AF115A"/>
    <w:rsid w:val="00AF1431"/>
    <w:rsid w:val="00AF1676"/>
    <w:rsid w:val="00AF1889"/>
    <w:rsid w:val="00AF1B57"/>
    <w:rsid w:val="00AF20A0"/>
    <w:rsid w:val="00AF2BBB"/>
    <w:rsid w:val="00AF2C16"/>
    <w:rsid w:val="00AF2C19"/>
    <w:rsid w:val="00AF2D7C"/>
    <w:rsid w:val="00AF3342"/>
    <w:rsid w:val="00AF33BF"/>
    <w:rsid w:val="00AF36C3"/>
    <w:rsid w:val="00AF3806"/>
    <w:rsid w:val="00AF3C35"/>
    <w:rsid w:val="00AF3D79"/>
    <w:rsid w:val="00AF3EE0"/>
    <w:rsid w:val="00AF4133"/>
    <w:rsid w:val="00AF4270"/>
    <w:rsid w:val="00AF43D5"/>
    <w:rsid w:val="00AF43EE"/>
    <w:rsid w:val="00AF4B7F"/>
    <w:rsid w:val="00AF4EE0"/>
    <w:rsid w:val="00AF4FA2"/>
    <w:rsid w:val="00AF4FB8"/>
    <w:rsid w:val="00AF5287"/>
    <w:rsid w:val="00AF5322"/>
    <w:rsid w:val="00AF5345"/>
    <w:rsid w:val="00AF54FC"/>
    <w:rsid w:val="00AF5587"/>
    <w:rsid w:val="00AF57AA"/>
    <w:rsid w:val="00AF5B2C"/>
    <w:rsid w:val="00AF6663"/>
    <w:rsid w:val="00AF7200"/>
    <w:rsid w:val="00AF72F2"/>
    <w:rsid w:val="00AF73FD"/>
    <w:rsid w:val="00AF77E3"/>
    <w:rsid w:val="00AF7816"/>
    <w:rsid w:val="00AF7CB7"/>
    <w:rsid w:val="00AF7F4C"/>
    <w:rsid w:val="00B0028B"/>
    <w:rsid w:val="00B011CA"/>
    <w:rsid w:val="00B0159B"/>
    <w:rsid w:val="00B0227F"/>
    <w:rsid w:val="00B026FC"/>
    <w:rsid w:val="00B02BD2"/>
    <w:rsid w:val="00B02D3A"/>
    <w:rsid w:val="00B02EB3"/>
    <w:rsid w:val="00B0337A"/>
    <w:rsid w:val="00B036E7"/>
    <w:rsid w:val="00B03982"/>
    <w:rsid w:val="00B03D8D"/>
    <w:rsid w:val="00B041EC"/>
    <w:rsid w:val="00B0497F"/>
    <w:rsid w:val="00B0510E"/>
    <w:rsid w:val="00B052A7"/>
    <w:rsid w:val="00B0549C"/>
    <w:rsid w:val="00B05CE7"/>
    <w:rsid w:val="00B0668D"/>
    <w:rsid w:val="00B06AFD"/>
    <w:rsid w:val="00B06FE3"/>
    <w:rsid w:val="00B07233"/>
    <w:rsid w:val="00B07682"/>
    <w:rsid w:val="00B07AA0"/>
    <w:rsid w:val="00B07EF8"/>
    <w:rsid w:val="00B10208"/>
    <w:rsid w:val="00B10284"/>
    <w:rsid w:val="00B1058F"/>
    <w:rsid w:val="00B106DA"/>
    <w:rsid w:val="00B11070"/>
    <w:rsid w:val="00B114BA"/>
    <w:rsid w:val="00B11ABD"/>
    <w:rsid w:val="00B121D6"/>
    <w:rsid w:val="00B1276A"/>
    <w:rsid w:val="00B13241"/>
    <w:rsid w:val="00B13489"/>
    <w:rsid w:val="00B1366C"/>
    <w:rsid w:val="00B1384A"/>
    <w:rsid w:val="00B13F73"/>
    <w:rsid w:val="00B13FB6"/>
    <w:rsid w:val="00B140FE"/>
    <w:rsid w:val="00B14A36"/>
    <w:rsid w:val="00B14B19"/>
    <w:rsid w:val="00B14D3E"/>
    <w:rsid w:val="00B14E23"/>
    <w:rsid w:val="00B14E6C"/>
    <w:rsid w:val="00B14FE4"/>
    <w:rsid w:val="00B15243"/>
    <w:rsid w:val="00B1531C"/>
    <w:rsid w:val="00B1547A"/>
    <w:rsid w:val="00B1558F"/>
    <w:rsid w:val="00B156D3"/>
    <w:rsid w:val="00B15E36"/>
    <w:rsid w:val="00B16A85"/>
    <w:rsid w:val="00B16B74"/>
    <w:rsid w:val="00B16F7F"/>
    <w:rsid w:val="00B17DCF"/>
    <w:rsid w:val="00B2037E"/>
    <w:rsid w:val="00B20456"/>
    <w:rsid w:val="00B20765"/>
    <w:rsid w:val="00B20FEA"/>
    <w:rsid w:val="00B210B3"/>
    <w:rsid w:val="00B2154B"/>
    <w:rsid w:val="00B216FA"/>
    <w:rsid w:val="00B2178B"/>
    <w:rsid w:val="00B2178D"/>
    <w:rsid w:val="00B21981"/>
    <w:rsid w:val="00B219E1"/>
    <w:rsid w:val="00B2209E"/>
    <w:rsid w:val="00B2227B"/>
    <w:rsid w:val="00B2290A"/>
    <w:rsid w:val="00B22BD2"/>
    <w:rsid w:val="00B22E4A"/>
    <w:rsid w:val="00B22EBB"/>
    <w:rsid w:val="00B233C7"/>
    <w:rsid w:val="00B2366E"/>
    <w:rsid w:val="00B23981"/>
    <w:rsid w:val="00B239F9"/>
    <w:rsid w:val="00B241AA"/>
    <w:rsid w:val="00B2424E"/>
    <w:rsid w:val="00B2469B"/>
    <w:rsid w:val="00B249CD"/>
    <w:rsid w:val="00B253F5"/>
    <w:rsid w:val="00B2578F"/>
    <w:rsid w:val="00B2591E"/>
    <w:rsid w:val="00B2687B"/>
    <w:rsid w:val="00B26A4D"/>
    <w:rsid w:val="00B270CF"/>
    <w:rsid w:val="00B275FA"/>
    <w:rsid w:val="00B27835"/>
    <w:rsid w:val="00B27872"/>
    <w:rsid w:val="00B2798B"/>
    <w:rsid w:val="00B30A86"/>
    <w:rsid w:val="00B30C12"/>
    <w:rsid w:val="00B30D50"/>
    <w:rsid w:val="00B30E64"/>
    <w:rsid w:val="00B31253"/>
    <w:rsid w:val="00B31759"/>
    <w:rsid w:val="00B31BDE"/>
    <w:rsid w:val="00B32268"/>
    <w:rsid w:val="00B32309"/>
    <w:rsid w:val="00B327D8"/>
    <w:rsid w:val="00B328FB"/>
    <w:rsid w:val="00B32A67"/>
    <w:rsid w:val="00B32C25"/>
    <w:rsid w:val="00B33001"/>
    <w:rsid w:val="00B33149"/>
    <w:rsid w:val="00B33883"/>
    <w:rsid w:val="00B339A0"/>
    <w:rsid w:val="00B33BB3"/>
    <w:rsid w:val="00B3470C"/>
    <w:rsid w:val="00B34BB2"/>
    <w:rsid w:val="00B35057"/>
    <w:rsid w:val="00B35348"/>
    <w:rsid w:val="00B35CB4"/>
    <w:rsid w:val="00B35F33"/>
    <w:rsid w:val="00B361B2"/>
    <w:rsid w:val="00B36851"/>
    <w:rsid w:val="00B3694D"/>
    <w:rsid w:val="00B369E2"/>
    <w:rsid w:val="00B40A6E"/>
    <w:rsid w:val="00B41247"/>
    <w:rsid w:val="00B4151D"/>
    <w:rsid w:val="00B41938"/>
    <w:rsid w:val="00B41A70"/>
    <w:rsid w:val="00B421A9"/>
    <w:rsid w:val="00B422BD"/>
    <w:rsid w:val="00B423F2"/>
    <w:rsid w:val="00B425F7"/>
    <w:rsid w:val="00B42C53"/>
    <w:rsid w:val="00B43283"/>
    <w:rsid w:val="00B434B0"/>
    <w:rsid w:val="00B443D3"/>
    <w:rsid w:val="00B44618"/>
    <w:rsid w:val="00B44A24"/>
    <w:rsid w:val="00B45FF4"/>
    <w:rsid w:val="00B4637F"/>
    <w:rsid w:val="00B46422"/>
    <w:rsid w:val="00B465A4"/>
    <w:rsid w:val="00B46998"/>
    <w:rsid w:val="00B469A3"/>
    <w:rsid w:val="00B46CFF"/>
    <w:rsid w:val="00B46E02"/>
    <w:rsid w:val="00B47056"/>
    <w:rsid w:val="00B473FC"/>
    <w:rsid w:val="00B47A1C"/>
    <w:rsid w:val="00B502C8"/>
    <w:rsid w:val="00B5071C"/>
    <w:rsid w:val="00B50DF8"/>
    <w:rsid w:val="00B50EB5"/>
    <w:rsid w:val="00B50EF8"/>
    <w:rsid w:val="00B51174"/>
    <w:rsid w:val="00B513E3"/>
    <w:rsid w:val="00B515CA"/>
    <w:rsid w:val="00B51A45"/>
    <w:rsid w:val="00B51DE9"/>
    <w:rsid w:val="00B52330"/>
    <w:rsid w:val="00B5240A"/>
    <w:rsid w:val="00B52545"/>
    <w:rsid w:val="00B52987"/>
    <w:rsid w:val="00B52DAC"/>
    <w:rsid w:val="00B52FE2"/>
    <w:rsid w:val="00B53203"/>
    <w:rsid w:val="00B534A2"/>
    <w:rsid w:val="00B53B57"/>
    <w:rsid w:val="00B53EBA"/>
    <w:rsid w:val="00B54316"/>
    <w:rsid w:val="00B55E21"/>
    <w:rsid w:val="00B55EA7"/>
    <w:rsid w:val="00B56527"/>
    <w:rsid w:val="00B56872"/>
    <w:rsid w:val="00B569D0"/>
    <w:rsid w:val="00B56B33"/>
    <w:rsid w:val="00B56C4C"/>
    <w:rsid w:val="00B57161"/>
    <w:rsid w:val="00B57460"/>
    <w:rsid w:val="00B57B96"/>
    <w:rsid w:val="00B57ECE"/>
    <w:rsid w:val="00B601C4"/>
    <w:rsid w:val="00B60364"/>
    <w:rsid w:val="00B60F13"/>
    <w:rsid w:val="00B61304"/>
    <w:rsid w:val="00B6177E"/>
    <w:rsid w:val="00B6183B"/>
    <w:rsid w:val="00B61CB0"/>
    <w:rsid w:val="00B61D56"/>
    <w:rsid w:val="00B62299"/>
    <w:rsid w:val="00B624C0"/>
    <w:rsid w:val="00B6272A"/>
    <w:rsid w:val="00B62B04"/>
    <w:rsid w:val="00B63521"/>
    <w:rsid w:val="00B636D3"/>
    <w:rsid w:val="00B6372D"/>
    <w:rsid w:val="00B638E4"/>
    <w:rsid w:val="00B639A3"/>
    <w:rsid w:val="00B6402A"/>
    <w:rsid w:val="00B64050"/>
    <w:rsid w:val="00B641A9"/>
    <w:rsid w:val="00B641ED"/>
    <w:rsid w:val="00B64BEA"/>
    <w:rsid w:val="00B65126"/>
    <w:rsid w:val="00B65196"/>
    <w:rsid w:val="00B65684"/>
    <w:rsid w:val="00B65832"/>
    <w:rsid w:val="00B65CA9"/>
    <w:rsid w:val="00B65D00"/>
    <w:rsid w:val="00B65D7C"/>
    <w:rsid w:val="00B65F96"/>
    <w:rsid w:val="00B662DA"/>
    <w:rsid w:val="00B66346"/>
    <w:rsid w:val="00B66955"/>
    <w:rsid w:val="00B66CBD"/>
    <w:rsid w:val="00B67236"/>
    <w:rsid w:val="00B67885"/>
    <w:rsid w:val="00B67A7C"/>
    <w:rsid w:val="00B67AD8"/>
    <w:rsid w:val="00B67B77"/>
    <w:rsid w:val="00B7049B"/>
    <w:rsid w:val="00B707FB"/>
    <w:rsid w:val="00B7089A"/>
    <w:rsid w:val="00B70990"/>
    <w:rsid w:val="00B70A8B"/>
    <w:rsid w:val="00B71215"/>
    <w:rsid w:val="00B7194E"/>
    <w:rsid w:val="00B71C8E"/>
    <w:rsid w:val="00B72C7D"/>
    <w:rsid w:val="00B72DAF"/>
    <w:rsid w:val="00B72EEF"/>
    <w:rsid w:val="00B73D53"/>
    <w:rsid w:val="00B74003"/>
    <w:rsid w:val="00B740C8"/>
    <w:rsid w:val="00B751DA"/>
    <w:rsid w:val="00B756C0"/>
    <w:rsid w:val="00B75728"/>
    <w:rsid w:val="00B763EF"/>
    <w:rsid w:val="00B76BD5"/>
    <w:rsid w:val="00B76CF0"/>
    <w:rsid w:val="00B76D9B"/>
    <w:rsid w:val="00B76EB1"/>
    <w:rsid w:val="00B76ED2"/>
    <w:rsid w:val="00B76F2B"/>
    <w:rsid w:val="00B77658"/>
    <w:rsid w:val="00B77896"/>
    <w:rsid w:val="00B77A04"/>
    <w:rsid w:val="00B77B52"/>
    <w:rsid w:val="00B77C6E"/>
    <w:rsid w:val="00B77E96"/>
    <w:rsid w:val="00B80113"/>
    <w:rsid w:val="00B801CE"/>
    <w:rsid w:val="00B80CD6"/>
    <w:rsid w:val="00B80DD0"/>
    <w:rsid w:val="00B80ED5"/>
    <w:rsid w:val="00B819E3"/>
    <w:rsid w:val="00B81C4A"/>
    <w:rsid w:val="00B82243"/>
    <w:rsid w:val="00B82524"/>
    <w:rsid w:val="00B82AA0"/>
    <w:rsid w:val="00B83141"/>
    <w:rsid w:val="00B83169"/>
    <w:rsid w:val="00B8376B"/>
    <w:rsid w:val="00B841BE"/>
    <w:rsid w:val="00B84482"/>
    <w:rsid w:val="00B84804"/>
    <w:rsid w:val="00B849C1"/>
    <w:rsid w:val="00B84E0C"/>
    <w:rsid w:val="00B852BA"/>
    <w:rsid w:val="00B85532"/>
    <w:rsid w:val="00B85725"/>
    <w:rsid w:val="00B858FA"/>
    <w:rsid w:val="00B85CB7"/>
    <w:rsid w:val="00B85D4F"/>
    <w:rsid w:val="00B85E2D"/>
    <w:rsid w:val="00B85EDE"/>
    <w:rsid w:val="00B8667B"/>
    <w:rsid w:val="00B86F04"/>
    <w:rsid w:val="00B879AC"/>
    <w:rsid w:val="00B87D29"/>
    <w:rsid w:val="00B9005C"/>
    <w:rsid w:val="00B9021A"/>
    <w:rsid w:val="00B90424"/>
    <w:rsid w:val="00B90F59"/>
    <w:rsid w:val="00B90FE3"/>
    <w:rsid w:val="00B9199D"/>
    <w:rsid w:val="00B91B74"/>
    <w:rsid w:val="00B91C73"/>
    <w:rsid w:val="00B91CC2"/>
    <w:rsid w:val="00B9268F"/>
    <w:rsid w:val="00B92E33"/>
    <w:rsid w:val="00B92EFC"/>
    <w:rsid w:val="00B92F2C"/>
    <w:rsid w:val="00B9309D"/>
    <w:rsid w:val="00B932C2"/>
    <w:rsid w:val="00B934BE"/>
    <w:rsid w:val="00B9396C"/>
    <w:rsid w:val="00B939FC"/>
    <w:rsid w:val="00B941F5"/>
    <w:rsid w:val="00B942FB"/>
    <w:rsid w:val="00B94499"/>
    <w:rsid w:val="00B946FD"/>
    <w:rsid w:val="00B94BC0"/>
    <w:rsid w:val="00B94C91"/>
    <w:rsid w:val="00B94E4B"/>
    <w:rsid w:val="00B94E7D"/>
    <w:rsid w:val="00B953B0"/>
    <w:rsid w:val="00B956DB"/>
    <w:rsid w:val="00B95766"/>
    <w:rsid w:val="00B958E2"/>
    <w:rsid w:val="00B95A5B"/>
    <w:rsid w:val="00B95C05"/>
    <w:rsid w:val="00B96107"/>
    <w:rsid w:val="00B9613F"/>
    <w:rsid w:val="00B96A02"/>
    <w:rsid w:val="00B96A14"/>
    <w:rsid w:val="00B96A2D"/>
    <w:rsid w:val="00B96D9C"/>
    <w:rsid w:val="00B96FE5"/>
    <w:rsid w:val="00B97361"/>
    <w:rsid w:val="00B97A40"/>
    <w:rsid w:val="00B97ACD"/>
    <w:rsid w:val="00B97D4C"/>
    <w:rsid w:val="00BA07E7"/>
    <w:rsid w:val="00BA0B5E"/>
    <w:rsid w:val="00BA0E6B"/>
    <w:rsid w:val="00BA13F2"/>
    <w:rsid w:val="00BA2665"/>
    <w:rsid w:val="00BA2670"/>
    <w:rsid w:val="00BA26C2"/>
    <w:rsid w:val="00BA2A4C"/>
    <w:rsid w:val="00BA30F9"/>
    <w:rsid w:val="00BA3216"/>
    <w:rsid w:val="00BA3561"/>
    <w:rsid w:val="00BA3856"/>
    <w:rsid w:val="00BA3B83"/>
    <w:rsid w:val="00BA3B8D"/>
    <w:rsid w:val="00BA3D26"/>
    <w:rsid w:val="00BA4181"/>
    <w:rsid w:val="00BA4299"/>
    <w:rsid w:val="00BA4389"/>
    <w:rsid w:val="00BA472E"/>
    <w:rsid w:val="00BA4732"/>
    <w:rsid w:val="00BA4965"/>
    <w:rsid w:val="00BA506C"/>
    <w:rsid w:val="00BA506E"/>
    <w:rsid w:val="00BA55F4"/>
    <w:rsid w:val="00BA5658"/>
    <w:rsid w:val="00BA5D39"/>
    <w:rsid w:val="00BA5D6B"/>
    <w:rsid w:val="00BA5FF7"/>
    <w:rsid w:val="00BA6B02"/>
    <w:rsid w:val="00BA7344"/>
    <w:rsid w:val="00BA74F6"/>
    <w:rsid w:val="00BB0367"/>
    <w:rsid w:val="00BB0391"/>
    <w:rsid w:val="00BB07A7"/>
    <w:rsid w:val="00BB0A6D"/>
    <w:rsid w:val="00BB0BD8"/>
    <w:rsid w:val="00BB0F99"/>
    <w:rsid w:val="00BB15A0"/>
    <w:rsid w:val="00BB1AF3"/>
    <w:rsid w:val="00BB2298"/>
    <w:rsid w:val="00BB2313"/>
    <w:rsid w:val="00BB2579"/>
    <w:rsid w:val="00BB28B9"/>
    <w:rsid w:val="00BB2C3C"/>
    <w:rsid w:val="00BB347F"/>
    <w:rsid w:val="00BB357C"/>
    <w:rsid w:val="00BB35AF"/>
    <w:rsid w:val="00BB3FD5"/>
    <w:rsid w:val="00BB45F9"/>
    <w:rsid w:val="00BB4CCA"/>
    <w:rsid w:val="00BB5B70"/>
    <w:rsid w:val="00BB6337"/>
    <w:rsid w:val="00BB6AC1"/>
    <w:rsid w:val="00BB7277"/>
    <w:rsid w:val="00BB7324"/>
    <w:rsid w:val="00BB7EB2"/>
    <w:rsid w:val="00BC06A8"/>
    <w:rsid w:val="00BC09BA"/>
    <w:rsid w:val="00BC0B28"/>
    <w:rsid w:val="00BC13A8"/>
    <w:rsid w:val="00BC18AE"/>
    <w:rsid w:val="00BC1C2F"/>
    <w:rsid w:val="00BC2270"/>
    <w:rsid w:val="00BC2328"/>
    <w:rsid w:val="00BC27B1"/>
    <w:rsid w:val="00BC2A9D"/>
    <w:rsid w:val="00BC2AFF"/>
    <w:rsid w:val="00BC34A9"/>
    <w:rsid w:val="00BC3865"/>
    <w:rsid w:val="00BC4105"/>
    <w:rsid w:val="00BC472D"/>
    <w:rsid w:val="00BC4881"/>
    <w:rsid w:val="00BC4A37"/>
    <w:rsid w:val="00BC4B81"/>
    <w:rsid w:val="00BC4B84"/>
    <w:rsid w:val="00BC4E5C"/>
    <w:rsid w:val="00BC4F7D"/>
    <w:rsid w:val="00BC59ED"/>
    <w:rsid w:val="00BC5B4C"/>
    <w:rsid w:val="00BC5D2F"/>
    <w:rsid w:val="00BC5D6D"/>
    <w:rsid w:val="00BC5E05"/>
    <w:rsid w:val="00BC5E61"/>
    <w:rsid w:val="00BC6894"/>
    <w:rsid w:val="00BC69FE"/>
    <w:rsid w:val="00BC6F1C"/>
    <w:rsid w:val="00BC7169"/>
    <w:rsid w:val="00BC72B2"/>
    <w:rsid w:val="00BC7312"/>
    <w:rsid w:val="00BC7498"/>
    <w:rsid w:val="00BC74B8"/>
    <w:rsid w:val="00BC7756"/>
    <w:rsid w:val="00BC7876"/>
    <w:rsid w:val="00BC7BB6"/>
    <w:rsid w:val="00BC7BFC"/>
    <w:rsid w:val="00BC7C1D"/>
    <w:rsid w:val="00BC7FA0"/>
    <w:rsid w:val="00BD0130"/>
    <w:rsid w:val="00BD02CE"/>
    <w:rsid w:val="00BD09BF"/>
    <w:rsid w:val="00BD0E5C"/>
    <w:rsid w:val="00BD10B0"/>
    <w:rsid w:val="00BD11F1"/>
    <w:rsid w:val="00BD130D"/>
    <w:rsid w:val="00BD179A"/>
    <w:rsid w:val="00BD1A34"/>
    <w:rsid w:val="00BD1D47"/>
    <w:rsid w:val="00BD2314"/>
    <w:rsid w:val="00BD2949"/>
    <w:rsid w:val="00BD2FA6"/>
    <w:rsid w:val="00BD327A"/>
    <w:rsid w:val="00BD3B32"/>
    <w:rsid w:val="00BD3BF3"/>
    <w:rsid w:val="00BD3C8C"/>
    <w:rsid w:val="00BD3D3B"/>
    <w:rsid w:val="00BD407F"/>
    <w:rsid w:val="00BD4256"/>
    <w:rsid w:val="00BD43D4"/>
    <w:rsid w:val="00BD442C"/>
    <w:rsid w:val="00BD4A2D"/>
    <w:rsid w:val="00BD4CB7"/>
    <w:rsid w:val="00BD5126"/>
    <w:rsid w:val="00BD5F22"/>
    <w:rsid w:val="00BD5FA2"/>
    <w:rsid w:val="00BD65AA"/>
    <w:rsid w:val="00BD6C5F"/>
    <w:rsid w:val="00BD6E04"/>
    <w:rsid w:val="00BD7C23"/>
    <w:rsid w:val="00BD7C5B"/>
    <w:rsid w:val="00BE0309"/>
    <w:rsid w:val="00BE081B"/>
    <w:rsid w:val="00BE0BAA"/>
    <w:rsid w:val="00BE0CAF"/>
    <w:rsid w:val="00BE0CEB"/>
    <w:rsid w:val="00BE0E56"/>
    <w:rsid w:val="00BE1353"/>
    <w:rsid w:val="00BE1A60"/>
    <w:rsid w:val="00BE1B08"/>
    <w:rsid w:val="00BE1BB9"/>
    <w:rsid w:val="00BE1E83"/>
    <w:rsid w:val="00BE1EAB"/>
    <w:rsid w:val="00BE2033"/>
    <w:rsid w:val="00BE252A"/>
    <w:rsid w:val="00BE2848"/>
    <w:rsid w:val="00BE287F"/>
    <w:rsid w:val="00BE2C9D"/>
    <w:rsid w:val="00BE34AE"/>
    <w:rsid w:val="00BE3604"/>
    <w:rsid w:val="00BE360D"/>
    <w:rsid w:val="00BE3C76"/>
    <w:rsid w:val="00BE41D6"/>
    <w:rsid w:val="00BE4629"/>
    <w:rsid w:val="00BE4952"/>
    <w:rsid w:val="00BE525A"/>
    <w:rsid w:val="00BE52AD"/>
    <w:rsid w:val="00BE5319"/>
    <w:rsid w:val="00BE5451"/>
    <w:rsid w:val="00BE594F"/>
    <w:rsid w:val="00BE5C61"/>
    <w:rsid w:val="00BE5EB7"/>
    <w:rsid w:val="00BE641D"/>
    <w:rsid w:val="00BE66DA"/>
    <w:rsid w:val="00BE695A"/>
    <w:rsid w:val="00BE6D1C"/>
    <w:rsid w:val="00BE7BC9"/>
    <w:rsid w:val="00BF0160"/>
    <w:rsid w:val="00BF049D"/>
    <w:rsid w:val="00BF0A63"/>
    <w:rsid w:val="00BF0CC2"/>
    <w:rsid w:val="00BF1290"/>
    <w:rsid w:val="00BF12B8"/>
    <w:rsid w:val="00BF153B"/>
    <w:rsid w:val="00BF1674"/>
    <w:rsid w:val="00BF20C5"/>
    <w:rsid w:val="00BF2338"/>
    <w:rsid w:val="00BF2388"/>
    <w:rsid w:val="00BF2852"/>
    <w:rsid w:val="00BF2AE8"/>
    <w:rsid w:val="00BF2C1F"/>
    <w:rsid w:val="00BF31AB"/>
    <w:rsid w:val="00BF3337"/>
    <w:rsid w:val="00BF342D"/>
    <w:rsid w:val="00BF3521"/>
    <w:rsid w:val="00BF4639"/>
    <w:rsid w:val="00BF4785"/>
    <w:rsid w:val="00BF4C64"/>
    <w:rsid w:val="00BF4D33"/>
    <w:rsid w:val="00BF6295"/>
    <w:rsid w:val="00BF6BE7"/>
    <w:rsid w:val="00BF749A"/>
    <w:rsid w:val="00BF7C3C"/>
    <w:rsid w:val="00BF7CA4"/>
    <w:rsid w:val="00C00236"/>
    <w:rsid w:val="00C00523"/>
    <w:rsid w:val="00C0087F"/>
    <w:rsid w:val="00C00B88"/>
    <w:rsid w:val="00C010A1"/>
    <w:rsid w:val="00C012C0"/>
    <w:rsid w:val="00C01F14"/>
    <w:rsid w:val="00C02676"/>
    <w:rsid w:val="00C032DF"/>
    <w:rsid w:val="00C03333"/>
    <w:rsid w:val="00C03BF2"/>
    <w:rsid w:val="00C0486D"/>
    <w:rsid w:val="00C04A37"/>
    <w:rsid w:val="00C04A74"/>
    <w:rsid w:val="00C04E45"/>
    <w:rsid w:val="00C0504A"/>
    <w:rsid w:val="00C051F8"/>
    <w:rsid w:val="00C055D2"/>
    <w:rsid w:val="00C05C02"/>
    <w:rsid w:val="00C060BE"/>
    <w:rsid w:val="00C0616C"/>
    <w:rsid w:val="00C065C6"/>
    <w:rsid w:val="00C06B87"/>
    <w:rsid w:val="00C06DD9"/>
    <w:rsid w:val="00C0723A"/>
    <w:rsid w:val="00C07814"/>
    <w:rsid w:val="00C07E04"/>
    <w:rsid w:val="00C07EC8"/>
    <w:rsid w:val="00C102B5"/>
    <w:rsid w:val="00C10380"/>
    <w:rsid w:val="00C1058D"/>
    <w:rsid w:val="00C10645"/>
    <w:rsid w:val="00C10786"/>
    <w:rsid w:val="00C109D6"/>
    <w:rsid w:val="00C10AD7"/>
    <w:rsid w:val="00C10EDF"/>
    <w:rsid w:val="00C10F15"/>
    <w:rsid w:val="00C111E5"/>
    <w:rsid w:val="00C11751"/>
    <w:rsid w:val="00C11A21"/>
    <w:rsid w:val="00C11B46"/>
    <w:rsid w:val="00C11C3F"/>
    <w:rsid w:val="00C11C96"/>
    <w:rsid w:val="00C12048"/>
    <w:rsid w:val="00C12065"/>
    <w:rsid w:val="00C122FA"/>
    <w:rsid w:val="00C122FF"/>
    <w:rsid w:val="00C126A1"/>
    <w:rsid w:val="00C1310D"/>
    <w:rsid w:val="00C13121"/>
    <w:rsid w:val="00C135C1"/>
    <w:rsid w:val="00C136DE"/>
    <w:rsid w:val="00C139AE"/>
    <w:rsid w:val="00C13BEE"/>
    <w:rsid w:val="00C13CD6"/>
    <w:rsid w:val="00C13EF9"/>
    <w:rsid w:val="00C143D4"/>
    <w:rsid w:val="00C143ED"/>
    <w:rsid w:val="00C1598B"/>
    <w:rsid w:val="00C15B16"/>
    <w:rsid w:val="00C1625E"/>
    <w:rsid w:val="00C16835"/>
    <w:rsid w:val="00C16E61"/>
    <w:rsid w:val="00C16F59"/>
    <w:rsid w:val="00C173A0"/>
    <w:rsid w:val="00C175AD"/>
    <w:rsid w:val="00C17DD9"/>
    <w:rsid w:val="00C17E4E"/>
    <w:rsid w:val="00C200D8"/>
    <w:rsid w:val="00C20222"/>
    <w:rsid w:val="00C2049F"/>
    <w:rsid w:val="00C20BC1"/>
    <w:rsid w:val="00C210D6"/>
    <w:rsid w:val="00C21577"/>
    <w:rsid w:val="00C21D19"/>
    <w:rsid w:val="00C2204C"/>
    <w:rsid w:val="00C2252B"/>
    <w:rsid w:val="00C22951"/>
    <w:rsid w:val="00C22975"/>
    <w:rsid w:val="00C22F38"/>
    <w:rsid w:val="00C23344"/>
    <w:rsid w:val="00C2340F"/>
    <w:rsid w:val="00C23997"/>
    <w:rsid w:val="00C23D04"/>
    <w:rsid w:val="00C23E61"/>
    <w:rsid w:val="00C24675"/>
    <w:rsid w:val="00C246A6"/>
    <w:rsid w:val="00C24709"/>
    <w:rsid w:val="00C255D9"/>
    <w:rsid w:val="00C25868"/>
    <w:rsid w:val="00C25990"/>
    <w:rsid w:val="00C25CCB"/>
    <w:rsid w:val="00C2600F"/>
    <w:rsid w:val="00C2612F"/>
    <w:rsid w:val="00C267AE"/>
    <w:rsid w:val="00C26F87"/>
    <w:rsid w:val="00C2724C"/>
    <w:rsid w:val="00C273E2"/>
    <w:rsid w:val="00C2741E"/>
    <w:rsid w:val="00C279B4"/>
    <w:rsid w:val="00C302DD"/>
    <w:rsid w:val="00C30632"/>
    <w:rsid w:val="00C30C97"/>
    <w:rsid w:val="00C30F7D"/>
    <w:rsid w:val="00C31393"/>
    <w:rsid w:val="00C32355"/>
    <w:rsid w:val="00C326A0"/>
    <w:rsid w:val="00C327FF"/>
    <w:rsid w:val="00C32A93"/>
    <w:rsid w:val="00C32B5E"/>
    <w:rsid w:val="00C32FEB"/>
    <w:rsid w:val="00C3317D"/>
    <w:rsid w:val="00C331AC"/>
    <w:rsid w:val="00C331B8"/>
    <w:rsid w:val="00C334EC"/>
    <w:rsid w:val="00C3370C"/>
    <w:rsid w:val="00C3372D"/>
    <w:rsid w:val="00C3414F"/>
    <w:rsid w:val="00C34CC2"/>
    <w:rsid w:val="00C34E3A"/>
    <w:rsid w:val="00C351DD"/>
    <w:rsid w:val="00C351F2"/>
    <w:rsid w:val="00C35B3A"/>
    <w:rsid w:val="00C35E34"/>
    <w:rsid w:val="00C36343"/>
    <w:rsid w:val="00C3652D"/>
    <w:rsid w:val="00C36ADB"/>
    <w:rsid w:val="00C372D7"/>
    <w:rsid w:val="00C375B0"/>
    <w:rsid w:val="00C376CA"/>
    <w:rsid w:val="00C37A48"/>
    <w:rsid w:val="00C37A62"/>
    <w:rsid w:val="00C401BF"/>
    <w:rsid w:val="00C40357"/>
    <w:rsid w:val="00C408BA"/>
    <w:rsid w:val="00C40DC2"/>
    <w:rsid w:val="00C41891"/>
    <w:rsid w:val="00C41952"/>
    <w:rsid w:val="00C41A4D"/>
    <w:rsid w:val="00C420C1"/>
    <w:rsid w:val="00C43A88"/>
    <w:rsid w:val="00C43C54"/>
    <w:rsid w:val="00C448A7"/>
    <w:rsid w:val="00C44915"/>
    <w:rsid w:val="00C44A32"/>
    <w:rsid w:val="00C44A6F"/>
    <w:rsid w:val="00C44AFA"/>
    <w:rsid w:val="00C44E4E"/>
    <w:rsid w:val="00C44EFA"/>
    <w:rsid w:val="00C44F61"/>
    <w:rsid w:val="00C4557C"/>
    <w:rsid w:val="00C459F4"/>
    <w:rsid w:val="00C45D20"/>
    <w:rsid w:val="00C45E0B"/>
    <w:rsid w:val="00C4621E"/>
    <w:rsid w:val="00C4669D"/>
    <w:rsid w:val="00C46924"/>
    <w:rsid w:val="00C46938"/>
    <w:rsid w:val="00C46D75"/>
    <w:rsid w:val="00C46DF4"/>
    <w:rsid w:val="00C46E60"/>
    <w:rsid w:val="00C4743D"/>
    <w:rsid w:val="00C47ADA"/>
    <w:rsid w:val="00C50858"/>
    <w:rsid w:val="00C50AB1"/>
    <w:rsid w:val="00C50C6C"/>
    <w:rsid w:val="00C50F64"/>
    <w:rsid w:val="00C5158E"/>
    <w:rsid w:val="00C51610"/>
    <w:rsid w:val="00C51D6A"/>
    <w:rsid w:val="00C5241C"/>
    <w:rsid w:val="00C52ABB"/>
    <w:rsid w:val="00C52B1E"/>
    <w:rsid w:val="00C52B88"/>
    <w:rsid w:val="00C52FFC"/>
    <w:rsid w:val="00C53056"/>
    <w:rsid w:val="00C533D7"/>
    <w:rsid w:val="00C5415A"/>
    <w:rsid w:val="00C544DB"/>
    <w:rsid w:val="00C54611"/>
    <w:rsid w:val="00C547FB"/>
    <w:rsid w:val="00C54B0D"/>
    <w:rsid w:val="00C54DE7"/>
    <w:rsid w:val="00C54FD5"/>
    <w:rsid w:val="00C556C4"/>
    <w:rsid w:val="00C5574C"/>
    <w:rsid w:val="00C55C0F"/>
    <w:rsid w:val="00C55CD6"/>
    <w:rsid w:val="00C55F9C"/>
    <w:rsid w:val="00C560C8"/>
    <w:rsid w:val="00C564CA"/>
    <w:rsid w:val="00C57321"/>
    <w:rsid w:val="00C5741B"/>
    <w:rsid w:val="00C574B6"/>
    <w:rsid w:val="00C57FB6"/>
    <w:rsid w:val="00C604CD"/>
    <w:rsid w:val="00C6057C"/>
    <w:rsid w:val="00C60C68"/>
    <w:rsid w:val="00C60DEC"/>
    <w:rsid w:val="00C61308"/>
    <w:rsid w:val="00C61481"/>
    <w:rsid w:val="00C61574"/>
    <w:rsid w:val="00C6168C"/>
    <w:rsid w:val="00C616C4"/>
    <w:rsid w:val="00C6195D"/>
    <w:rsid w:val="00C61FE4"/>
    <w:rsid w:val="00C63406"/>
    <w:rsid w:val="00C64447"/>
    <w:rsid w:val="00C64855"/>
    <w:rsid w:val="00C6487B"/>
    <w:rsid w:val="00C64C7F"/>
    <w:rsid w:val="00C64E53"/>
    <w:rsid w:val="00C65197"/>
    <w:rsid w:val="00C655FC"/>
    <w:rsid w:val="00C65814"/>
    <w:rsid w:val="00C65E76"/>
    <w:rsid w:val="00C662C4"/>
    <w:rsid w:val="00C670D1"/>
    <w:rsid w:val="00C67821"/>
    <w:rsid w:val="00C67845"/>
    <w:rsid w:val="00C67BE8"/>
    <w:rsid w:val="00C67C32"/>
    <w:rsid w:val="00C67EF0"/>
    <w:rsid w:val="00C7008D"/>
    <w:rsid w:val="00C70A81"/>
    <w:rsid w:val="00C70DD8"/>
    <w:rsid w:val="00C70F2D"/>
    <w:rsid w:val="00C70FD8"/>
    <w:rsid w:val="00C71487"/>
    <w:rsid w:val="00C7166C"/>
    <w:rsid w:val="00C71791"/>
    <w:rsid w:val="00C71DDF"/>
    <w:rsid w:val="00C71E3D"/>
    <w:rsid w:val="00C71F11"/>
    <w:rsid w:val="00C7250E"/>
    <w:rsid w:val="00C72951"/>
    <w:rsid w:val="00C72B44"/>
    <w:rsid w:val="00C731BB"/>
    <w:rsid w:val="00C73337"/>
    <w:rsid w:val="00C734F2"/>
    <w:rsid w:val="00C7358F"/>
    <w:rsid w:val="00C73CEC"/>
    <w:rsid w:val="00C73DEC"/>
    <w:rsid w:val="00C742FA"/>
    <w:rsid w:val="00C7436D"/>
    <w:rsid w:val="00C74D64"/>
    <w:rsid w:val="00C74DA2"/>
    <w:rsid w:val="00C758A5"/>
    <w:rsid w:val="00C75D41"/>
    <w:rsid w:val="00C75D53"/>
    <w:rsid w:val="00C76DD1"/>
    <w:rsid w:val="00C76E0F"/>
    <w:rsid w:val="00C77145"/>
    <w:rsid w:val="00C77233"/>
    <w:rsid w:val="00C77312"/>
    <w:rsid w:val="00C77530"/>
    <w:rsid w:val="00C77C53"/>
    <w:rsid w:val="00C80050"/>
    <w:rsid w:val="00C80B8F"/>
    <w:rsid w:val="00C80EEE"/>
    <w:rsid w:val="00C80F08"/>
    <w:rsid w:val="00C813D4"/>
    <w:rsid w:val="00C81D10"/>
    <w:rsid w:val="00C8279F"/>
    <w:rsid w:val="00C82D59"/>
    <w:rsid w:val="00C834AE"/>
    <w:rsid w:val="00C83B69"/>
    <w:rsid w:val="00C84108"/>
    <w:rsid w:val="00C84195"/>
    <w:rsid w:val="00C841FB"/>
    <w:rsid w:val="00C84205"/>
    <w:rsid w:val="00C8454C"/>
    <w:rsid w:val="00C847CF"/>
    <w:rsid w:val="00C84A1A"/>
    <w:rsid w:val="00C84B17"/>
    <w:rsid w:val="00C84B8F"/>
    <w:rsid w:val="00C84C2D"/>
    <w:rsid w:val="00C84E62"/>
    <w:rsid w:val="00C85164"/>
    <w:rsid w:val="00C851A0"/>
    <w:rsid w:val="00C8563F"/>
    <w:rsid w:val="00C86455"/>
    <w:rsid w:val="00C865EA"/>
    <w:rsid w:val="00C86A51"/>
    <w:rsid w:val="00C86B38"/>
    <w:rsid w:val="00C86E0E"/>
    <w:rsid w:val="00C872E9"/>
    <w:rsid w:val="00C876C0"/>
    <w:rsid w:val="00C878BD"/>
    <w:rsid w:val="00C879A0"/>
    <w:rsid w:val="00C87DCE"/>
    <w:rsid w:val="00C904B7"/>
    <w:rsid w:val="00C905F3"/>
    <w:rsid w:val="00C90B48"/>
    <w:rsid w:val="00C90FCA"/>
    <w:rsid w:val="00C91411"/>
    <w:rsid w:val="00C916A9"/>
    <w:rsid w:val="00C91CEA"/>
    <w:rsid w:val="00C91E1C"/>
    <w:rsid w:val="00C91F40"/>
    <w:rsid w:val="00C9210C"/>
    <w:rsid w:val="00C92264"/>
    <w:rsid w:val="00C9256F"/>
    <w:rsid w:val="00C9348F"/>
    <w:rsid w:val="00C93BE3"/>
    <w:rsid w:val="00C9457C"/>
    <w:rsid w:val="00C948A2"/>
    <w:rsid w:val="00C94F32"/>
    <w:rsid w:val="00C95B27"/>
    <w:rsid w:val="00C95C34"/>
    <w:rsid w:val="00C96F76"/>
    <w:rsid w:val="00C97428"/>
    <w:rsid w:val="00C97851"/>
    <w:rsid w:val="00C97C82"/>
    <w:rsid w:val="00CA0BB3"/>
    <w:rsid w:val="00CA0D99"/>
    <w:rsid w:val="00CA10A8"/>
    <w:rsid w:val="00CA115C"/>
    <w:rsid w:val="00CA1308"/>
    <w:rsid w:val="00CA1530"/>
    <w:rsid w:val="00CA1816"/>
    <w:rsid w:val="00CA1A11"/>
    <w:rsid w:val="00CA1FFF"/>
    <w:rsid w:val="00CA26E8"/>
    <w:rsid w:val="00CA2D44"/>
    <w:rsid w:val="00CA2F34"/>
    <w:rsid w:val="00CA362F"/>
    <w:rsid w:val="00CA3D8C"/>
    <w:rsid w:val="00CA4027"/>
    <w:rsid w:val="00CA430C"/>
    <w:rsid w:val="00CA475A"/>
    <w:rsid w:val="00CA4787"/>
    <w:rsid w:val="00CA47D5"/>
    <w:rsid w:val="00CA4E6C"/>
    <w:rsid w:val="00CA513F"/>
    <w:rsid w:val="00CA5C9F"/>
    <w:rsid w:val="00CA62A2"/>
    <w:rsid w:val="00CA6B0C"/>
    <w:rsid w:val="00CA6B43"/>
    <w:rsid w:val="00CA6BFF"/>
    <w:rsid w:val="00CA70E4"/>
    <w:rsid w:val="00CA70FB"/>
    <w:rsid w:val="00CA723C"/>
    <w:rsid w:val="00CA7A96"/>
    <w:rsid w:val="00CB00FD"/>
    <w:rsid w:val="00CB022B"/>
    <w:rsid w:val="00CB0305"/>
    <w:rsid w:val="00CB0886"/>
    <w:rsid w:val="00CB0A3C"/>
    <w:rsid w:val="00CB0B62"/>
    <w:rsid w:val="00CB0F78"/>
    <w:rsid w:val="00CB18D7"/>
    <w:rsid w:val="00CB1AF8"/>
    <w:rsid w:val="00CB1D59"/>
    <w:rsid w:val="00CB1F1E"/>
    <w:rsid w:val="00CB1FDC"/>
    <w:rsid w:val="00CB2270"/>
    <w:rsid w:val="00CB230A"/>
    <w:rsid w:val="00CB25F2"/>
    <w:rsid w:val="00CB26A0"/>
    <w:rsid w:val="00CB287E"/>
    <w:rsid w:val="00CB2CD8"/>
    <w:rsid w:val="00CB31C9"/>
    <w:rsid w:val="00CB3DAB"/>
    <w:rsid w:val="00CB3DE1"/>
    <w:rsid w:val="00CB43B3"/>
    <w:rsid w:val="00CB4FD1"/>
    <w:rsid w:val="00CB5B30"/>
    <w:rsid w:val="00CB5E65"/>
    <w:rsid w:val="00CB72FE"/>
    <w:rsid w:val="00CB76FA"/>
    <w:rsid w:val="00CB79E3"/>
    <w:rsid w:val="00CB7D50"/>
    <w:rsid w:val="00CB7D55"/>
    <w:rsid w:val="00CC0971"/>
    <w:rsid w:val="00CC0C99"/>
    <w:rsid w:val="00CC0EB5"/>
    <w:rsid w:val="00CC10C4"/>
    <w:rsid w:val="00CC1767"/>
    <w:rsid w:val="00CC1D7F"/>
    <w:rsid w:val="00CC1F16"/>
    <w:rsid w:val="00CC1FCE"/>
    <w:rsid w:val="00CC2188"/>
    <w:rsid w:val="00CC25B1"/>
    <w:rsid w:val="00CC2CF3"/>
    <w:rsid w:val="00CC322A"/>
    <w:rsid w:val="00CC356B"/>
    <w:rsid w:val="00CC36C1"/>
    <w:rsid w:val="00CC3FC7"/>
    <w:rsid w:val="00CC41C7"/>
    <w:rsid w:val="00CC4533"/>
    <w:rsid w:val="00CC4713"/>
    <w:rsid w:val="00CC4E2C"/>
    <w:rsid w:val="00CC4EFE"/>
    <w:rsid w:val="00CC5B0B"/>
    <w:rsid w:val="00CC5FD1"/>
    <w:rsid w:val="00CC62C3"/>
    <w:rsid w:val="00CC6A85"/>
    <w:rsid w:val="00CC6A99"/>
    <w:rsid w:val="00CC6C5C"/>
    <w:rsid w:val="00CC7623"/>
    <w:rsid w:val="00CC77D7"/>
    <w:rsid w:val="00CC7B08"/>
    <w:rsid w:val="00CC7DB5"/>
    <w:rsid w:val="00CC7FE8"/>
    <w:rsid w:val="00CD00BF"/>
    <w:rsid w:val="00CD0130"/>
    <w:rsid w:val="00CD03D4"/>
    <w:rsid w:val="00CD0D95"/>
    <w:rsid w:val="00CD134D"/>
    <w:rsid w:val="00CD1A93"/>
    <w:rsid w:val="00CD1B49"/>
    <w:rsid w:val="00CD1EFA"/>
    <w:rsid w:val="00CD248B"/>
    <w:rsid w:val="00CD26AE"/>
    <w:rsid w:val="00CD29C9"/>
    <w:rsid w:val="00CD319A"/>
    <w:rsid w:val="00CD31F9"/>
    <w:rsid w:val="00CD3717"/>
    <w:rsid w:val="00CD4C43"/>
    <w:rsid w:val="00CD5018"/>
    <w:rsid w:val="00CD5072"/>
    <w:rsid w:val="00CD5A95"/>
    <w:rsid w:val="00CD5B2F"/>
    <w:rsid w:val="00CD5D58"/>
    <w:rsid w:val="00CD5D85"/>
    <w:rsid w:val="00CD6105"/>
    <w:rsid w:val="00CD6877"/>
    <w:rsid w:val="00CD69DB"/>
    <w:rsid w:val="00CD6A40"/>
    <w:rsid w:val="00CD6BC9"/>
    <w:rsid w:val="00CD6DF0"/>
    <w:rsid w:val="00CD6EAB"/>
    <w:rsid w:val="00CD6F8E"/>
    <w:rsid w:val="00CD708E"/>
    <w:rsid w:val="00CD752A"/>
    <w:rsid w:val="00CD780F"/>
    <w:rsid w:val="00CD7F0E"/>
    <w:rsid w:val="00CD7F54"/>
    <w:rsid w:val="00CE0190"/>
    <w:rsid w:val="00CE0ABB"/>
    <w:rsid w:val="00CE0D58"/>
    <w:rsid w:val="00CE10AD"/>
    <w:rsid w:val="00CE1154"/>
    <w:rsid w:val="00CE18AA"/>
    <w:rsid w:val="00CE1999"/>
    <w:rsid w:val="00CE1CA8"/>
    <w:rsid w:val="00CE1E7A"/>
    <w:rsid w:val="00CE1F02"/>
    <w:rsid w:val="00CE21E2"/>
    <w:rsid w:val="00CE2962"/>
    <w:rsid w:val="00CE346A"/>
    <w:rsid w:val="00CE3679"/>
    <w:rsid w:val="00CE3802"/>
    <w:rsid w:val="00CE3911"/>
    <w:rsid w:val="00CE3A28"/>
    <w:rsid w:val="00CE483D"/>
    <w:rsid w:val="00CE49A3"/>
    <w:rsid w:val="00CE50BC"/>
    <w:rsid w:val="00CE52CB"/>
    <w:rsid w:val="00CE5D17"/>
    <w:rsid w:val="00CE63F5"/>
    <w:rsid w:val="00CE69CB"/>
    <w:rsid w:val="00CE7133"/>
    <w:rsid w:val="00CE7289"/>
    <w:rsid w:val="00CE79E0"/>
    <w:rsid w:val="00CE7D7A"/>
    <w:rsid w:val="00CF0475"/>
    <w:rsid w:val="00CF0625"/>
    <w:rsid w:val="00CF078A"/>
    <w:rsid w:val="00CF08AA"/>
    <w:rsid w:val="00CF0E3A"/>
    <w:rsid w:val="00CF0FA1"/>
    <w:rsid w:val="00CF0FD1"/>
    <w:rsid w:val="00CF1155"/>
    <w:rsid w:val="00CF19DD"/>
    <w:rsid w:val="00CF19E5"/>
    <w:rsid w:val="00CF1E4E"/>
    <w:rsid w:val="00CF2BE1"/>
    <w:rsid w:val="00CF2CE9"/>
    <w:rsid w:val="00CF2DE9"/>
    <w:rsid w:val="00CF353E"/>
    <w:rsid w:val="00CF3952"/>
    <w:rsid w:val="00CF3B1C"/>
    <w:rsid w:val="00CF3C00"/>
    <w:rsid w:val="00CF3F68"/>
    <w:rsid w:val="00CF41CF"/>
    <w:rsid w:val="00CF4228"/>
    <w:rsid w:val="00CF46F6"/>
    <w:rsid w:val="00CF4AB3"/>
    <w:rsid w:val="00CF4B4A"/>
    <w:rsid w:val="00CF4E7F"/>
    <w:rsid w:val="00CF4F04"/>
    <w:rsid w:val="00CF54DE"/>
    <w:rsid w:val="00CF5791"/>
    <w:rsid w:val="00CF5BA6"/>
    <w:rsid w:val="00CF5C2F"/>
    <w:rsid w:val="00CF6433"/>
    <w:rsid w:val="00CF64E5"/>
    <w:rsid w:val="00CF6704"/>
    <w:rsid w:val="00CF6838"/>
    <w:rsid w:val="00CF6B2A"/>
    <w:rsid w:val="00CF6C04"/>
    <w:rsid w:val="00CF7356"/>
    <w:rsid w:val="00D000CC"/>
    <w:rsid w:val="00D0093C"/>
    <w:rsid w:val="00D00B8C"/>
    <w:rsid w:val="00D00E3E"/>
    <w:rsid w:val="00D016CC"/>
    <w:rsid w:val="00D016EF"/>
    <w:rsid w:val="00D019ED"/>
    <w:rsid w:val="00D022AB"/>
    <w:rsid w:val="00D0231E"/>
    <w:rsid w:val="00D023E1"/>
    <w:rsid w:val="00D02886"/>
    <w:rsid w:val="00D029EE"/>
    <w:rsid w:val="00D03328"/>
    <w:rsid w:val="00D043D1"/>
    <w:rsid w:val="00D04C52"/>
    <w:rsid w:val="00D04D10"/>
    <w:rsid w:val="00D05063"/>
    <w:rsid w:val="00D05133"/>
    <w:rsid w:val="00D051DA"/>
    <w:rsid w:val="00D05AB9"/>
    <w:rsid w:val="00D06533"/>
    <w:rsid w:val="00D066CF"/>
    <w:rsid w:val="00D06A46"/>
    <w:rsid w:val="00D071C9"/>
    <w:rsid w:val="00D07A38"/>
    <w:rsid w:val="00D07B6A"/>
    <w:rsid w:val="00D103D8"/>
    <w:rsid w:val="00D10719"/>
    <w:rsid w:val="00D107F7"/>
    <w:rsid w:val="00D10C79"/>
    <w:rsid w:val="00D10EF7"/>
    <w:rsid w:val="00D113AB"/>
    <w:rsid w:val="00D11530"/>
    <w:rsid w:val="00D1172C"/>
    <w:rsid w:val="00D117B1"/>
    <w:rsid w:val="00D11BBE"/>
    <w:rsid w:val="00D12131"/>
    <w:rsid w:val="00D128AC"/>
    <w:rsid w:val="00D128CC"/>
    <w:rsid w:val="00D129E4"/>
    <w:rsid w:val="00D12B82"/>
    <w:rsid w:val="00D12F75"/>
    <w:rsid w:val="00D1323A"/>
    <w:rsid w:val="00D13B28"/>
    <w:rsid w:val="00D13C68"/>
    <w:rsid w:val="00D141A5"/>
    <w:rsid w:val="00D145FF"/>
    <w:rsid w:val="00D14660"/>
    <w:rsid w:val="00D14F3F"/>
    <w:rsid w:val="00D155EE"/>
    <w:rsid w:val="00D1571C"/>
    <w:rsid w:val="00D15769"/>
    <w:rsid w:val="00D158E0"/>
    <w:rsid w:val="00D15D5E"/>
    <w:rsid w:val="00D15DF5"/>
    <w:rsid w:val="00D163A1"/>
    <w:rsid w:val="00D16AFF"/>
    <w:rsid w:val="00D16C24"/>
    <w:rsid w:val="00D16D28"/>
    <w:rsid w:val="00D1735C"/>
    <w:rsid w:val="00D17E16"/>
    <w:rsid w:val="00D17E7F"/>
    <w:rsid w:val="00D17EFE"/>
    <w:rsid w:val="00D2029B"/>
    <w:rsid w:val="00D20357"/>
    <w:rsid w:val="00D20F80"/>
    <w:rsid w:val="00D21446"/>
    <w:rsid w:val="00D21614"/>
    <w:rsid w:val="00D2185A"/>
    <w:rsid w:val="00D21912"/>
    <w:rsid w:val="00D21B17"/>
    <w:rsid w:val="00D21B57"/>
    <w:rsid w:val="00D21E4E"/>
    <w:rsid w:val="00D229EA"/>
    <w:rsid w:val="00D22A0F"/>
    <w:rsid w:val="00D2301C"/>
    <w:rsid w:val="00D23131"/>
    <w:rsid w:val="00D23B70"/>
    <w:rsid w:val="00D23E7F"/>
    <w:rsid w:val="00D23F2C"/>
    <w:rsid w:val="00D24B38"/>
    <w:rsid w:val="00D24C18"/>
    <w:rsid w:val="00D24FC7"/>
    <w:rsid w:val="00D250A0"/>
    <w:rsid w:val="00D253AB"/>
    <w:rsid w:val="00D2564D"/>
    <w:rsid w:val="00D2565D"/>
    <w:rsid w:val="00D2606B"/>
    <w:rsid w:val="00D260FE"/>
    <w:rsid w:val="00D2622E"/>
    <w:rsid w:val="00D2623E"/>
    <w:rsid w:val="00D26292"/>
    <w:rsid w:val="00D26C49"/>
    <w:rsid w:val="00D273FF"/>
    <w:rsid w:val="00D278E1"/>
    <w:rsid w:val="00D30123"/>
    <w:rsid w:val="00D30258"/>
    <w:rsid w:val="00D3036C"/>
    <w:rsid w:val="00D3038C"/>
    <w:rsid w:val="00D305B8"/>
    <w:rsid w:val="00D307D4"/>
    <w:rsid w:val="00D30D37"/>
    <w:rsid w:val="00D30DE5"/>
    <w:rsid w:val="00D319D5"/>
    <w:rsid w:val="00D31C94"/>
    <w:rsid w:val="00D3205A"/>
    <w:rsid w:val="00D3218F"/>
    <w:rsid w:val="00D326AC"/>
    <w:rsid w:val="00D32933"/>
    <w:rsid w:val="00D32A67"/>
    <w:rsid w:val="00D32AC3"/>
    <w:rsid w:val="00D333BD"/>
    <w:rsid w:val="00D338D5"/>
    <w:rsid w:val="00D339B5"/>
    <w:rsid w:val="00D33D17"/>
    <w:rsid w:val="00D341C3"/>
    <w:rsid w:val="00D34287"/>
    <w:rsid w:val="00D3476F"/>
    <w:rsid w:val="00D34A05"/>
    <w:rsid w:val="00D34BC6"/>
    <w:rsid w:val="00D35081"/>
    <w:rsid w:val="00D35377"/>
    <w:rsid w:val="00D3594F"/>
    <w:rsid w:val="00D35A66"/>
    <w:rsid w:val="00D35D60"/>
    <w:rsid w:val="00D36BB6"/>
    <w:rsid w:val="00D37E04"/>
    <w:rsid w:val="00D402D6"/>
    <w:rsid w:val="00D4087D"/>
    <w:rsid w:val="00D40A5B"/>
    <w:rsid w:val="00D40F1A"/>
    <w:rsid w:val="00D41157"/>
    <w:rsid w:val="00D4115A"/>
    <w:rsid w:val="00D41307"/>
    <w:rsid w:val="00D41784"/>
    <w:rsid w:val="00D41BD4"/>
    <w:rsid w:val="00D41EDD"/>
    <w:rsid w:val="00D42AA3"/>
    <w:rsid w:val="00D42B9A"/>
    <w:rsid w:val="00D43267"/>
    <w:rsid w:val="00D43393"/>
    <w:rsid w:val="00D4361F"/>
    <w:rsid w:val="00D436C7"/>
    <w:rsid w:val="00D438D7"/>
    <w:rsid w:val="00D439F7"/>
    <w:rsid w:val="00D43E7D"/>
    <w:rsid w:val="00D43EC5"/>
    <w:rsid w:val="00D4404A"/>
    <w:rsid w:val="00D4420A"/>
    <w:rsid w:val="00D44CB5"/>
    <w:rsid w:val="00D4558D"/>
    <w:rsid w:val="00D45682"/>
    <w:rsid w:val="00D45811"/>
    <w:rsid w:val="00D45B93"/>
    <w:rsid w:val="00D45E74"/>
    <w:rsid w:val="00D4630F"/>
    <w:rsid w:val="00D46C8E"/>
    <w:rsid w:val="00D47163"/>
    <w:rsid w:val="00D474D6"/>
    <w:rsid w:val="00D47AD5"/>
    <w:rsid w:val="00D47C22"/>
    <w:rsid w:val="00D47CF0"/>
    <w:rsid w:val="00D47DF4"/>
    <w:rsid w:val="00D47ED9"/>
    <w:rsid w:val="00D47F36"/>
    <w:rsid w:val="00D5002F"/>
    <w:rsid w:val="00D50222"/>
    <w:rsid w:val="00D5040F"/>
    <w:rsid w:val="00D50674"/>
    <w:rsid w:val="00D50F3B"/>
    <w:rsid w:val="00D512AF"/>
    <w:rsid w:val="00D52D04"/>
    <w:rsid w:val="00D52E76"/>
    <w:rsid w:val="00D5339B"/>
    <w:rsid w:val="00D53763"/>
    <w:rsid w:val="00D538BF"/>
    <w:rsid w:val="00D546DA"/>
    <w:rsid w:val="00D54E7A"/>
    <w:rsid w:val="00D55054"/>
    <w:rsid w:val="00D553EF"/>
    <w:rsid w:val="00D554E9"/>
    <w:rsid w:val="00D555BA"/>
    <w:rsid w:val="00D55F44"/>
    <w:rsid w:val="00D560EA"/>
    <w:rsid w:val="00D5669F"/>
    <w:rsid w:val="00D57171"/>
    <w:rsid w:val="00D5782E"/>
    <w:rsid w:val="00D57A1F"/>
    <w:rsid w:val="00D57E85"/>
    <w:rsid w:val="00D60048"/>
    <w:rsid w:val="00D600F7"/>
    <w:rsid w:val="00D60205"/>
    <w:rsid w:val="00D60286"/>
    <w:rsid w:val="00D6028E"/>
    <w:rsid w:val="00D60526"/>
    <w:rsid w:val="00D60707"/>
    <w:rsid w:val="00D60C67"/>
    <w:rsid w:val="00D60CDA"/>
    <w:rsid w:val="00D60D31"/>
    <w:rsid w:val="00D60F91"/>
    <w:rsid w:val="00D61A6F"/>
    <w:rsid w:val="00D628FD"/>
    <w:rsid w:val="00D62CAD"/>
    <w:rsid w:val="00D62F58"/>
    <w:rsid w:val="00D631D3"/>
    <w:rsid w:val="00D633EC"/>
    <w:rsid w:val="00D63975"/>
    <w:rsid w:val="00D63A73"/>
    <w:rsid w:val="00D63B3F"/>
    <w:rsid w:val="00D63B40"/>
    <w:rsid w:val="00D64214"/>
    <w:rsid w:val="00D64273"/>
    <w:rsid w:val="00D64419"/>
    <w:rsid w:val="00D646F3"/>
    <w:rsid w:val="00D64BD8"/>
    <w:rsid w:val="00D65E50"/>
    <w:rsid w:val="00D6617D"/>
    <w:rsid w:val="00D6639F"/>
    <w:rsid w:val="00D664BA"/>
    <w:rsid w:val="00D67578"/>
    <w:rsid w:val="00D7059C"/>
    <w:rsid w:val="00D711FB"/>
    <w:rsid w:val="00D71286"/>
    <w:rsid w:val="00D71476"/>
    <w:rsid w:val="00D7159B"/>
    <w:rsid w:val="00D71E72"/>
    <w:rsid w:val="00D7232F"/>
    <w:rsid w:val="00D72A67"/>
    <w:rsid w:val="00D72BA0"/>
    <w:rsid w:val="00D73606"/>
    <w:rsid w:val="00D7382E"/>
    <w:rsid w:val="00D73F47"/>
    <w:rsid w:val="00D73F4E"/>
    <w:rsid w:val="00D743E9"/>
    <w:rsid w:val="00D74DBB"/>
    <w:rsid w:val="00D74F38"/>
    <w:rsid w:val="00D751B4"/>
    <w:rsid w:val="00D75935"/>
    <w:rsid w:val="00D75E69"/>
    <w:rsid w:val="00D75ECE"/>
    <w:rsid w:val="00D77269"/>
    <w:rsid w:val="00D77E34"/>
    <w:rsid w:val="00D77F22"/>
    <w:rsid w:val="00D807DD"/>
    <w:rsid w:val="00D80A0A"/>
    <w:rsid w:val="00D80E46"/>
    <w:rsid w:val="00D817A6"/>
    <w:rsid w:val="00D8195D"/>
    <w:rsid w:val="00D81C12"/>
    <w:rsid w:val="00D81C94"/>
    <w:rsid w:val="00D82879"/>
    <w:rsid w:val="00D82999"/>
    <w:rsid w:val="00D8299C"/>
    <w:rsid w:val="00D82BD6"/>
    <w:rsid w:val="00D82FAA"/>
    <w:rsid w:val="00D82FC3"/>
    <w:rsid w:val="00D83404"/>
    <w:rsid w:val="00D83F7C"/>
    <w:rsid w:val="00D83FB3"/>
    <w:rsid w:val="00D84074"/>
    <w:rsid w:val="00D8434D"/>
    <w:rsid w:val="00D84717"/>
    <w:rsid w:val="00D847E4"/>
    <w:rsid w:val="00D84CCC"/>
    <w:rsid w:val="00D84D1E"/>
    <w:rsid w:val="00D84FA5"/>
    <w:rsid w:val="00D85010"/>
    <w:rsid w:val="00D8555E"/>
    <w:rsid w:val="00D8564E"/>
    <w:rsid w:val="00D857EA"/>
    <w:rsid w:val="00D8585C"/>
    <w:rsid w:val="00D85B77"/>
    <w:rsid w:val="00D85CAB"/>
    <w:rsid w:val="00D86CD7"/>
    <w:rsid w:val="00D87A01"/>
    <w:rsid w:val="00D87A0E"/>
    <w:rsid w:val="00D87BF5"/>
    <w:rsid w:val="00D87DEC"/>
    <w:rsid w:val="00D87EAC"/>
    <w:rsid w:val="00D90500"/>
    <w:rsid w:val="00D90575"/>
    <w:rsid w:val="00D907D4"/>
    <w:rsid w:val="00D90CD4"/>
    <w:rsid w:val="00D9129D"/>
    <w:rsid w:val="00D913C9"/>
    <w:rsid w:val="00D91924"/>
    <w:rsid w:val="00D91A7A"/>
    <w:rsid w:val="00D91A89"/>
    <w:rsid w:val="00D91BEC"/>
    <w:rsid w:val="00D92118"/>
    <w:rsid w:val="00D92210"/>
    <w:rsid w:val="00D92740"/>
    <w:rsid w:val="00D92CA0"/>
    <w:rsid w:val="00D92D2D"/>
    <w:rsid w:val="00D930B4"/>
    <w:rsid w:val="00D930DF"/>
    <w:rsid w:val="00D93397"/>
    <w:rsid w:val="00D93609"/>
    <w:rsid w:val="00D93758"/>
    <w:rsid w:val="00D94045"/>
    <w:rsid w:val="00D942B2"/>
    <w:rsid w:val="00D9471C"/>
    <w:rsid w:val="00D94A15"/>
    <w:rsid w:val="00D9558C"/>
    <w:rsid w:val="00D95F72"/>
    <w:rsid w:val="00D96B0C"/>
    <w:rsid w:val="00D972D8"/>
    <w:rsid w:val="00D9766E"/>
    <w:rsid w:val="00D977F9"/>
    <w:rsid w:val="00DA0141"/>
    <w:rsid w:val="00DA01A4"/>
    <w:rsid w:val="00DA081D"/>
    <w:rsid w:val="00DA0A89"/>
    <w:rsid w:val="00DA0B95"/>
    <w:rsid w:val="00DA141F"/>
    <w:rsid w:val="00DA2276"/>
    <w:rsid w:val="00DA24F8"/>
    <w:rsid w:val="00DA24FC"/>
    <w:rsid w:val="00DA29C1"/>
    <w:rsid w:val="00DA2BA6"/>
    <w:rsid w:val="00DA2BBF"/>
    <w:rsid w:val="00DA2BC2"/>
    <w:rsid w:val="00DA2CC2"/>
    <w:rsid w:val="00DA3398"/>
    <w:rsid w:val="00DA369F"/>
    <w:rsid w:val="00DA3A8D"/>
    <w:rsid w:val="00DA45AF"/>
    <w:rsid w:val="00DA46BC"/>
    <w:rsid w:val="00DA4726"/>
    <w:rsid w:val="00DA47AD"/>
    <w:rsid w:val="00DA4891"/>
    <w:rsid w:val="00DA4947"/>
    <w:rsid w:val="00DA5257"/>
    <w:rsid w:val="00DA527C"/>
    <w:rsid w:val="00DA560D"/>
    <w:rsid w:val="00DA5C23"/>
    <w:rsid w:val="00DA5EFF"/>
    <w:rsid w:val="00DA5FD0"/>
    <w:rsid w:val="00DA66BC"/>
    <w:rsid w:val="00DA66D3"/>
    <w:rsid w:val="00DA6AA6"/>
    <w:rsid w:val="00DA6B94"/>
    <w:rsid w:val="00DA7A62"/>
    <w:rsid w:val="00DB03C2"/>
    <w:rsid w:val="00DB0810"/>
    <w:rsid w:val="00DB1276"/>
    <w:rsid w:val="00DB12B9"/>
    <w:rsid w:val="00DB14C0"/>
    <w:rsid w:val="00DB14CF"/>
    <w:rsid w:val="00DB14F2"/>
    <w:rsid w:val="00DB18A1"/>
    <w:rsid w:val="00DB18FF"/>
    <w:rsid w:val="00DB1938"/>
    <w:rsid w:val="00DB1A3B"/>
    <w:rsid w:val="00DB1B2F"/>
    <w:rsid w:val="00DB1EB9"/>
    <w:rsid w:val="00DB2228"/>
    <w:rsid w:val="00DB2BA3"/>
    <w:rsid w:val="00DB317E"/>
    <w:rsid w:val="00DB33C7"/>
    <w:rsid w:val="00DB39C1"/>
    <w:rsid w:val="00DB39E6"/>
    <w:rsid w:val="00DB3EB5"/>
    <w:rsid w:val="00DB3F7C"/>
    <w:rsid w:val="00DB3FCF"/>
    <w:rsid w:val="00DB4530"/>
    <w:rsid w:val="00DB492F"/>
    <w:rsid w:val="00DB636E"/>
    <w:rsid w:val="00DB6877"/>
    <w:rsid w:val="00DB6B7E"/>
    <w:rsid w:val="00DB6CBF"/>
    <w:rsid w:val="00DB6DCC"/>
    <w:rsid w:val="00DB6F50"/>
    <w:rsid w:val="00DB7101"/>
    <w:rsid w:val="00DB71CA"/>
    <w:rsid w:val="00DB7748"/>
    <w:rsid w:val="00DB7B02"/>
    <w:rsid w:val="00DB7B1B"/>
    <w:rsid w:val="00DC014B"/>
    <w:rsid w:val="00DC01B9"/>
    <w:rsid w:val="00DC0287"/>
    <w:rsid w:val="00DC02E3"/>
    <w:rsid w:val="00DC0C63"/>
    <w:rsid w:val="00DC15A2"/>
    <w:rsid w:val="00DC1701"/>
    <w:rsid w:val="00DC1F69"/>
    <w:rsid w:val="00DC2179"/>
    <w:rsid w:val="00DC239C"/>
    <w:rsid w:val="00DC29B5"/>
    <w:rsid w:val="00DC2A1A"/>
    <w:rsid w:val="00DC3209"/>
    <w:rsid w:val="00DC345D"/>
    <w:rsid w:val="00DC3BF9"/>
    <w:rsid w:val="00DC3D10"/>
    <w:rsid w:val="00DC3EA4"/>
    <w:rsid w:val="00DC4427"/>
    <w:rsid w:val="00DC5042"/>
    <w:rsid w:val="00DC541C"/>
    <w:rsid w:val="00DC6B73"/>
    <w:rsid w:val="00DC6D9C"/>
    <w:rsid w:val="00DC712A"/>
    <w:rsid w:val="00DC7179"/>
    <w:rsid w:val="00DC731A"/>
    <w:rsid w:val="00DC73ED"/>
    <w:rsid w:val="00DC74D5"/>
    <w:rsid w:val="00DC76A7"/>
    <w:rsid w:val="00DC79C3"/>
    <w:rsid w:val="00DC7A36"/>
    <w:rsid w:val="00DC7BF4"/>
    <w:rsid w:val="00DC7D0A"/>
    <w:rsid w:val="00DD00B4"/>
    <w:rsid w:val="00DD0487"/>
    <w:rsid w:val="00DD0776"/>
    <w:rsid w:val="00DD11E8"/>
    <w:rsid w:val="00DD147B"/>
    <w:rsid w:val="00DD14A3"/>
    <w:rsid w:val="00DD1882"/>
    <w:rsid w:val="00DD1AB0"/>
    <w:rsid w:val="00DD1CA3"/>
    <w:rsid w:val="00DD1F25"/>
    <w:rsid w:val="00DD21CB"/>
    <w:rsid w:val="00DD2218"/>
    <w:rsid w:val="00DD2708"/>
    <w:rsid w:val="00DD2920"/>
    <w:rsid w:val="00DD2956"/>
    <w:rsid w:val="00DD2964"/>
    <w:rsid w:val="00DD2A54"/>
    <w:rsid w:val="00DD31FA"/>
    <w:rsid w:val="00DD3302"/>
    <w:rsid w:val="00DD41AF"/>
    <w:rsid w:val="00DD4AD6"/>
    <w:rsid w:val="00DD4D6A"/>
    <w:rsid w:val="00DD5092"/>
    <w:rsid w:val="00DD54E7"/>
    <w:rsid w:val="00DD61F0"/>
    <w:rsid w:val="00DD6675"/>
    <w:rsid w:val="00DD6A29"/>
    <w:rsid w:val="00DD6D14"/>
    <w:rsid w:val="00DD6F05"/>
    <w:rsid w:val="00DD7067"/>
    <w:rsid w:val="00DD711E"/>
    <w:rsid w:val="00DD71DD"/>
    <w:rsid w:val="00DD724E"/>
    <w:rsid w:val="00DD776A"/>
    <w:rsid w:val="00DD78A5"/>
    <w:rsid w:val="00DD7C42"/>
    <w:rsid w:val="00DD7FAE"/>
    <w:rsid w:val="00DE07D1"/>
    <w:rsid w:val="00DE1076"/>
    <w:rsid w:val="00DE13EE"/>
    <w:rsid w:val="00DE15AA"/>
    <w:rsid w:val="00DE16DD"/>
    <w:rsid w:val="00DE1879"/>
    <w:rsid w:val="00DE1BAE"/>
    <w:rsid w:val="00DE2397"/>
    <w:rsid w:val="00DE26D8"/>
    <w:rsid w:val="00DE2785"/>
    <w:rsid w:val="00DE2D0B"/>
    <w:rsid w:val="00DE2FF7"/>
    <w:rsid w:val="00DE30FC"/>
    <w:rsid w:val="00DE3689"/>
    <w:rsid w:val="00DE37B0"/>
    <w:rsid w:val="00DE37F4"/>
    <w:rsid w:val="00DE400E"/>
    <w:rsid w:val="00DE4019"/>
    <w:rsid w:val="00DE47AE"/>
    <w:rsid w:val="00DE4DBF"/>
    <w:rsid w:val="00DE4E40"/>
    <w:rsid w:val="00DE5CC8"/>
    <w:rsid w:val="00DE63F7"/>
    <w:rsid w:val="00DE6BF3"/>
    <w:rsid w:val="00DE6CD3"/>
    <w:rsid w:val="00DE6DAE"/>
    <w:rsid w:val="00DE6DD9"/>
    <w:rsid w:val="00DE6EA0"/>
    <w:rsid w:val="00DE6EE4"/>
    <w:rsid w:val="00DE7126"/>
    <w:rsid w:val="00DE7190"/>
    <w:rsid w:val="00DE7526"/>
    <w:rsid w:val="00DE7548"/>
    <w:rsid w:val="00DE79CB"/>
    <w:rsid w:val="00DF0253"/>
    <w:rsid w:val="00DF0353"/>
    <w:rsid w:val="00DF03BA"/>
    <w:rsid w:val="00DF0436"/>
    <w:rsid w:val="00DF069E"/>
    <w:rsid w:val="00DF07A4"/>
    <w:rsid w:val="00DF186E"/>
    <w:rsid w:val="00DF190F"/>
    <w:rsid w:val="00DF2E2A"/>
    <w:rsid w:val="00DF30EE"/>
    <w:rsid w:val="00DF33C6"/>
    <w:rsid w:val="00DF3EBB"/>
    <w:rsid w:val="00DF3F04"/>
    <w:rsid w:val="00DF4310"/>
    <w:rsid w:val="00DF481B"/>
    <w:rsid w:val="00DF4D96"/>
    <w:rsid w:val="00DF4FE8"/>
    <w:rsid w:val="00DF5111"/>
    <w:rsid w:val="00DF533C"/>
    <w:rsid w:val="00DF57B6"/>
    <w:rsid w:val="00DF57F2"/>
    <w:rsid w:val="00DF5E4B"/>
    <w:rsid w:val="00DF5E8F"/>
    <w:rsid w:val="00DF6001"/>
    <w:rsid w:val="00DF6175"/>
    <w:rsid w:val="00DF651C"/>
    <w:rsid w:val="00DF6575"/>
    <w:rsid w:val="00DF65BD"/>
    <w:rsid w:val="00DF6AC2"/>
    <w:rsid w:val="00DF6DD1"/>
    <w:rsid w:val="00DF6F2D"/>
    <w:rsid w:val="00DF6F88"/>
    <w:rsid w:val="00DF78A6"/>
    <w:rsid w:val="00DF7C5D"/>
    <w:rsid w:val="00DF7E7D"/>
    <w:rsid w:val="00DF7E8A"/>
    <w:rsid w:val="00E000FB"/>
    <w:rsid w:val="00E00339"/>
    <w:rsid w:val="00E00561"/>
    <w:rsid w:val="00E007BB"/>
    <w:rsid w:val="00E00939"/>
    <w:rsid w:val="00E00974"/>
    <w:rsid w:val="00E01188"/>
    <w:rsid w:val="00E013A0"/>
    <w:rsid w:val="00E015DB"/>
    <w:rsid w:val="00E01603"/>
    <w:rsid w:val="00E017A6"/>
    <w:rsid w:val="00E0198C"/>
    <w:rsid w:val="00E01B80"/>
    <w:rsid w:val="00E01C2D"/>
    <w:rsid w:val="00E0210D"/>
    <w:rsid w:val="00E023B6"/>
    <w:rsid w:val="00E029DF"/>
    <w:rsid w:val="00E02C5C"/>
    <w:rsid w:val="00E031BF"/>
    <w:rsid w:val="00E031FC"/>
    <w:rsid w:val="00E034E3"/>
    <w:rsid w:val="00E0387A"/>
    <w:rsid w:val="00E03967"/>
    <w:rsid w:val="00E03B3A"/>
    <w:rsid w:val="00E043D8"/>
    <w:rsid w:val="00E043ED"/>
    <w:rsid w:val="00E0468D"/>
    <w:rsid w:val="00E047CB"/>
    <w:rsid w:val="00E04D02"/>
    <w:rsid w:val="00E04EED"/>
    <w:rsid w:val="00E04F76"/>
    <w:rsid w:val="00E0581C"/>
    <w:rsid w:val="00E05E5E"/>
    <w:rsid w:val="00E06076"/>
    <w:rsid w:val="00E061AE"/>
    <w:rsid w:val="00E062FF"/>
    <w:rsid w:val="00E066E3"/>
    <w:rsid w:val="00E06808"/>
    <w:rsid w:val="00E0697D"/>
    <w:rsid w:val="00E06A7F"/>
    <w:rsid w:val="00E06B44"/>
    <w:rsid w:val="00E06BCA"/>
    <w:rsid w:val="00E06ECA"/>
    <w:rsid w:val="00E0712A"/>
    <w:rsid w:val="00E073FC"/>
    <w:rsid w:val="00E07883"/>
    <w:rsid w:val="00E07CDF"/>
    <w:rsid w:val="00E1043B"/>
    <w:rsid w:val="00E1096A"/>
    <w:rsid w:val="00E10B52"/>
    <w:rsid w:val="00E10CE6"/>
    <w:rsid w:val="00E10E12"/>
    <w:rsid w:val="00E11499"/>
    <w:rsid w:val="00E116F6"/>
    <w:rsid w:val="00E11A6B"/>
    <w:rsid w:val="00E11D2F"/>
    <w:rsid w:val="00E1209A"/>
    <w:rsid w:val="00E12159"/>
    <w:rsid w:val="00E122EE"/>
    <w:rsid w:val="00E126C4"/>
    <w:rsid w:val="00E12881"/>
    <w:rsid w:val="00E12909"/>
    <w:rsid w:val="00E13301"/>
    <w:rsid w:val="00E13641"/>
    <w:rsid w:val="00E145E8"/>
    <w:rsid w:val="00E1468D"/>
    <w:rsid w:val="00E15E46"/>
    <w:rsid w:val="00E160B9"/>
    <w:rsid w:val="00E16719"/>
    <w:rsid w:val="00E16B76"/>
    <w:rsid w:val="00E16C2A"/>
    <w:rsid w:val="00E16C60"/>
    <w:rsid w:val="00E16CD6"/>
    <w:rsid w:val="00E16E59"/>
    <w:rsid w:val="00E16EA3"/>
    <w:rsid w:val="00E17652"/>
    <w:rsid w:val="00E1780C"/>
    <w:rsid w:val="00E17E2D"/>
    <w:rsid w:val="00E17F6F"/>
    <w:rsid w:val="00E202B4"/>
    <w:rsid w:val="00E2042F"/>
    <w:rsid w:val="00E2045E"/>
    <w:rsid w:val="00E2060C"/>
    <w:rsid w:val="00E20AD7"/>
    <w:rsid w:val="00E21709"/>
    <w:rsid w:val="00E228A2"/>
    <w:rsid w:val="00E22965"/>
    <w:rsid w:val="00E22F94"/>
    <w:rsid w:val="00E23659"/>
    <w:rsid w:val="00E239A7"/>
    <w:rsid w:val="00E23DD3"/>
    <w:rsid w:val="00E241B1"/>
    <w:rsid w:val="00E24431"/>
    <w:rsid w:val="00E24F31"/>
    <w:rsid w:val="00E24F6A"/>
    <w:rsid w:val="00E250CD"/>
    <w:rsid w:val="00E25272"/>
    <w:rsid w:val="00E25274"/>
    <w:rsid w:val="00E2547B"/>
    <w:rsid w:val="00E258D3"/>
    <w:rsid w:val="00E25CFF"/>
    <w:rsid w:val="00E261ED"/>
    <w:rsid w:val="00E26321"/>
    <w:rsid w:val="00E263A5"/>
    <w:rsid w:val="00E26834"/>
    <w:rsid w:val="00E268B6"/>
    <w:rsid w:val="00E26C9F"/>
    <w:rsid w:val="00E26FAB"/>
    <w:rsid w:val="00E27212"/>
    <w:rsid w:val="00E27411"/>
    <w:rsid w:val="00E276AE"/>
    <w:rsid w:val="00E278B1"/>
    <w:rsid w:val="00E27FBA"/>
    <w:rsid w:val="00E27FC3"/>
    <w:rsid w:val="00E27FC9"/>
    <w:rsid w:val="00E30584"/>
    <w:rsid w:val="00E30B31"/>
    <w:rsid w:val="00E30C7E"/>
    <w:rsid w:val="00E313E2"/>
    <w:rsid w:val="00E319C9"/>
    <w:rsid w:val="00E31AEB"/>
    <w:rsid w:val="00E320A1"/>
    <w:rsid w:val="00E32184"/>
    <w:rsid w:val="00E32299"/>
    <w:rsid w:val="00E32799"/>
    <w:rsid w:val="00E32830"/>
    <w:rsid w:val="00E328C4"/>
    <w:rsid w:val="00E328F0"/>
    <w:rsid w:val="00E32998"/>
    <w:rsid w:val="00E32C7A"/>
    <w:rsid w:val="00E32E6B"/>
    <w:rsid w:val="00E32EB4"/>
    <w:rsid w:val="00E330C6"/>
    <w:rsid w:val="00E334A2"/>
    <w:rsid w:val="00E33A09"/>
    <w:rsid w:val="00E34ACE"/>
    <w:rsid w:val="00E356A3"/>
    <w:rsid w:val="00E357A3"/>
    <w:rsid w:val="00E35887"/>
    <w:rsid w:val="00E35923"/>
    <w:rsid w:val="00E35D00"/>
    <w:rsid w:val="00E35F55"/>
    <w:rsid w:val="00E35FBA"/>
    <w:rsid w:val="00E3643F"/>
    <w:rsid w:val="00E36CCE"/>
    <w:rsid w:val="00E36FE0"/>
    <w:rsid w:val="00E3788D"/>
    <w:rsid w:val="00E37B09"/>
    <w:rsid w:val="00E40FD2"/>
    <w:rsid w:val="00E41039"/>
    <w:rsid w:val="00E4172B"/>
    <w:rsid w:val="00E418F0"/>
    <w:rsid w:val="00E419E7"/>
    <w:rsid w:val="00E41E40"/>
    <w:rsid w:val="00E4216E"/>
    <w:rsid w:val="00E42241"/>
    <w:rsid w:val="00E42489"/>
    <w:rsid w:val="00E425A0"/>
    <w:rsid w:val="00E42746"/>
    <w:rsid w:val="00E4295E"/>
    <w:rsid w:val="00E42BCD"/>
    <w:rsid w:val="00E42CB1"/>
    <w:rsid w:val="00E42CFE"/>
    <w:rsid w:val="00E43334"/>
    <w:rsid w:val="00E4388F"/>
    <w:rsid w:val="00E43B1E"/>
    <w:rsid w:val="00E43B30"/>
    <w:rsid w:val="00E43C77"/>
    <w:rsid w:val="00E43CA5"/>
    <w:rsid w:val="00E43FC8"/>
    <w:rsid w:val="00E44022"/>
    <w:rsid w:val="00E442F5"/>
    <w:rsid w:val="00E44921"/>
    <w:rsid w:val="00E454A0"/>
    <w:rsid w:val="00E45549"/>
    <w:rsid w:val="00E462F2"/>
    <w:rsid w:val="00E46623"/>
    <w:rsid w:val="00E46911"/>
    <w:rsid w:val="00E46DCD"/>
    <w:rsid w:val="00E4797B"/>
    <w:rsid w:val="00E47A51"/>
    <w:rsid w:val="00E47AE5"/>
    <w:rsid w:val="00E47D5A"/>
    <w:rsid w:val="00E50752"/>
    <w:rsid w:val="00E51CBE"/>
    <w:rsid w:val="00E5277F"/>
    <w:rsid w:val="00E52ED6"/>
    <w:rsid w:val="00E530F7"/>
    <w:rsid w:val="00E53135"/>
    <w:rsid w:val="00E53922"/>
    <w:rsid w:val="00E540DE"/>
    <w:rsid w:val="00E541E7"/>
    <w:rsid w:val="00E546FE"/>
    <w:rsid w:val="00E54764"/>
    <w:rsid w:val="00E54995"/>
    <w:rsid w:val="00E549E5"/>
    <w:rsid w:val="00E54DE5"/>
    <w:rsid w:val="00E55031"/>
    <w:rsid w:val="00E55093"/>
    <w:rsid w:val="00E5524E"/>
    <w:rsid w:val="00E557AF"/>
    <w:rsid w:val="00E5586A"/>
    <w:rsid w:val="00E559EA"/>
    <w:rsid w:val="00E55B6D"/>
    <w:rsid w:val="00E55C20"/>
    <w:rsid w:val="00E56593"/>
    <w:rsid w:val="00E565C5"/>
    <w:rsid w:val="00E56695"/>
    <w:rsid w:val="00E56DFA"/>
    <w:rsid w:val="00E56E36"/>
    <w:rsid w:val="00E57592"/>
    <w:rsid w:val="00E577A1"/>
    <w:rsid w:val="00E60330"/>
    <w:rsid w:val="00E60760"/>
    <w:rsid w:val="00E60FDE"/>
    <w:rsid w:val="00E60FFB"/>
    <w:rsid w:val="00E6156B"/>
    <w:rsid w:val="00E61870"/>
    <w:rsid w:val="00E618B0"/>
    <w:rsid w:val="00E6210B"/>
    <w:rsid w:val="00E621AD"/>
    <w:rsid w:val="00E62271"/>
    <w:rsid w:val="00E62286"/>
    <w:rsid w:val="00E62410"/>
    <w:rsid w:val="00E62738"/>
    <w:rsid w:val="00E62BDC"/>
    <w:rsid w:val="00E62FFB"/>
    <w:rsid w:val="00E632B3"/>
    <w:rsid w:val="00E632FD"/>
    <w:rsid w:val="00E639AE"/>
    <w:rsid w:val="00E6413A"/>
    <w:rsid w:val="00E6483E"/>
    <w:rsid w:val="00E64C41"/>
    <w:rsid w:val="00E65DAB"/>
    <w:rsid w:val="00E65FE5"/>
    <w:rsid w:val="00E6627B"/>
    <w:rsid w:val="00E669E0"/>
    <w:rsid w:val="00E66E62"/>
    <w:rsid w:val="00E67624"/>
    <w:rsid w:val="00E67C45"/>
    <w:rsid w:val="00E67C99"/>
    <w:rsid w:val="00E67D40"/>
    <w:rsid w:val="00E67D87"/>
    <w:rsid w:val="00E70C2F"/>
    <w:rsid w:val="00E71007"/>
    <w:rsid w:val="00E71129"/>
    <w:rsid w:val="00E7117C"/>
    <w:rsid w:val="00E713B6"/>
    <w:rsid w:val="00E715E5"/>
    <w:rsid w:val="00E7245E"/>
    <w:rsid w:val="00E7275D"/>
    <w:rsid w:val="00E7284F"/>
    <w:rsid w:val="00E72FDC"/>
    <w:rsid w:val="00E7319B"/>
    <w:rsid w:val="00E732A7"/>
    <w:rsid w:val="00E739A0"/>
    <w:rsid w:val="00E74374"/>
    <w:rsid w:val="00E7482B"/>
    <w:rsid w:val="00E74A4A"/>
    <w:rsid w:val="00E75344"/>
    <w:rsid w:val="00E76213"/>
    <w:rsid w:val="00E76931"/>
    <w:rsid w:val="00E76AE3"/>
    <w:rsid w:val="00E76E33"/>
    <w:rsid w:val="00E76E84"/>
    <w:rsid w:val="00E76FCA"/>
    <w:rsid w:val="00E7759E"/>
    <w:rsid w:val="00E7787D"/>
    <w:rsid w:val="00E779E8"/>
    <w:rsid w:val="00E77A94"/>
    <w:rsid w:val="00E77D28"/>
    <w:rsid w:val="00E80323"/>
    <w:rsid w:val="00E80633"/>
    <w:rsid w:val="00E8201D"/>
    <w:rsid w:val="00E8293E"/>
    <w:rsid w:val="00E82B02"/>
    <w:rsid w:val="00E82FEF"/>
    <w:rsid w:val="00E83756"/>
    <w:rsid w:val="00E83BCD"/>
    <w:rsid w:val="00E840BD"/>
    <w:rsid w:val="00E8447E"/>
    <w:rsid w:val="00E84C8E"/>
    <w:rsid w:val="00E854AB"/>
    <w:rsid w:val="00E85541"/>
    <w:rsid w:val="00E85F81"/>
    <w:rsid w:val="00E86292"/>
    <w:rsid w:val="00E863B3"/>
    <w:rsid w:val="00E86461"/>
    <w:rsid w:val="00E86560"/>
    <w:rsid w:val="00E866FB"/>
    <w:rsid w:val="00E8673A"/>
    <w:rsid w:val="00E873D5"/>
    <w:rsid w:val="00E87BE8"/>
    <w:rsid w:val="00E87D42"/>
    <w:rsid w:val="00E87EC1"/>
    <w:rsid w:val="00E90541"/>
    <w:rsid w:val="00E90749"/>
    <w:rsid w:val="00E90925"/>
    <w:rsid w:val="00E90A21"/>
    <w:rsid w:val="00E90B2E"/>
    <w:rsid w:val="00E90DE5"/>
    <w:rsid w:val="00E91067"/>
    <w:rsid w:val="00E91307"/>
    <w:rsid w:val="00E91CF6"/>
    <w:rsid w:val="00E91D62"/>
    <w:rsid w:val="00E92073"/>
    <w:rsid w:val="00E92377"/>
    <w:rsid w:val="00E92622"/>
    <w:rsid w:val="00E92A9C"/>
    <w:rsid w:val="00E92EB4"/>
    <w:rsid w:val="00E92F35"/>
    <w:rsid w:val="00E92F6F"/>
    <w:rsid w:val="00E93375"/>
    <w:rsid w:val="00E93496"/>
    <w:rsid w:val="00E936D9"/>
    <w:rsid w:val="00E9391C"/>
    <w:rsid w:val="00E9494C"/>
    <w:rsid w:val="00E9494D"/>
    <w:rsid w:val="00E94A53"/>
    <w:rsid w:val="00E95D82"/>
    <w:rsid w:val="00E95F43"/>
    <w:rsid w:val="00E96440"/>
    <w:rsid w:val="00E965A3"/>
    <w:rsid w:val="00E965CB"/>
    <w:rsid w:val="00E96967"/>
    <w:rsid w:val="00E96D04"/>
    <w:rsid w:val="00E96D48"/>
    <w:rsid w:val="00E96DBE"/>
    <w:rsid w:val="00E970EF"/>
    <w:rsid w:val="00E973A3"/>
    <w:rsid w:val="00E97A19"/>
    <w:rsid w:val="00E97A2B"/>
    <w:rsid w:val="00E97A70"/>
    <w:rsid w:val="00E97DBF"/>
    <w:rsid w:val="00E97FED"/>
    <w:rsid w:val="00EA001B"/>
    <w:rsid w:val="00EA005E"/>
    <w:rsid w:val="00EA0064"/>
    <w:rsid w:val="00EA0255"/>
    <w:rsid w:val="00EA0419"/>
    <w:rsid w:val="00EA080A"/>
    <w:rsid w:val="00EA08B5"/>
    <w:rsid w:val="00EA0B9E"/>
    <w:rsid w:val="00EA0CCE"/>
    <w:rsid w:val="00EA10EA"/>
    <w:rsid w:val="00EA11BF"/>
    <w:rsid w:val="00EA12F4"/>
    <w:rsid w:val="00EA1389"/>
    <w:rsid w:val="00EA13DA"/>
    <w:rsid w:val="00EA1751"/>
    <w:rsid w:val="00EA2295"/>
    <w:rsid w:val="00EA23BE"/>
    <w:rsid w:val="00EA23C1"/>
    <w:rsid w:val="00EA3094"/>
    <w:rsid w:val="00EA3592"/>
    <w:rsid w:val="00EA3616"/>
    <w:rsid w:val="00EA37AC"/>
    <w:rsid w:val="00EA3ECB"/>
    <w:rsid w:val="00EA418A"/>
    <w:rsid w:val="00EA438B"/>
    <w:rsid w:val="00EA4568"/>
    <w:rsid w:val="00EA47B0"/>
    <w:rsid w:val="00EA49C1"/>
    <w:rsid w:val="00EA4C4E"/>
    <w:rsid w:val="00EA5D5C"/>
    <w:rsid w:val="00EA6022"/>
    <w:rsid w:val="00EA620C"/>
    <w:rsid w:val="00EA642E"/>
    <w:rsid w:val="00EA6D39"/>
    <w:rsid w:val="00EA6F55"/>
    <w:rsid w:val="00EA7702"/>
    <w:rsid w:val="00EA7869"/>
    <w:rsid w:val="00EA78EC"/>
    <w:rsid w:val="00EB0437"/>
    <w:rsid w:val="00EB04A4"/>
    <w:rsid w:val="00EB0748"/>
    <w:rsid w:val="00EB0811"/>
    <w:rsid w:val="00EB0C87"/>
    <w:rsid w:val="00EB0F34"/>
    <w:rsid w:val="00EB0F85"/>
    <w:rsid w:val="00EB16E5"/>
    <w:rsid w:val="00EB1870"/>
    <w:rsid w:val="00EB188D"/>
    <w:rsid w:val="00EB1CAD"/>
    <w:rsid w:val="00EB1F8A"/>
    <w:rsid w:val="00EB210D"/>
    <w:rsid w:val="00EB21F2"/>
    <w:rsid w:val="00EB2288"/>
    <w:rsid w:val="00EB2572"/>
    <w:rsid w:val="00EB2838"/>
    <w:rsid w:val="00EB34A2"/>
    <w:rsid w:val="00EB3A24"/>
    <w:rsid w:val="00EB3E3C"/>
    <w:rsid w:val="00EB423E"/>
    <w:rsid w:val="00EB45BA"/>
    <w:rsid w:val="00EB475A"/>
    <w:rsid w:val="00EB477A"/>
    <w:rsid w:val="00EB47BF"/>
    <w:rsid w:val="00EB4942"/>
    <w:rsid w:val="00EB4C1A"/>
    <w:rsid w:val="00EB5840"/>
    <w:rsid w:val="00EB6282"/>
    <w:rsid w:val="00EB6387"/>
    <w:rsid w:val="00EB655F"/>
    <w:rsid w:val="00EB67EC"/>
    <w:rsid w:val="00EB6D76"/>
    <w:rsid w:val="00EB6DD4"/>
    <w:rsid w:val="00EB70DD"/>
    <w:rsid w:val="00EB780D"/>
    <w:rsid w:val="00EB7EFD"/>
    <w:rsid w:val="00EC07DB"/>
    <w:rsid w:val="00EC07F3"/>
    <w:rsid w:val="00EC0B5E"/>
    <w:rsid w:val="00EC0D77"/>
    <w:rsid w:val="00EC1102"/>
    <w:rsid w:val="00EC11EE"/>
    <w:rsid w:val="00EC13CD"/>
    <w:rsid w:val="00EC1B4D"/>
    <w:rsid w:val="00EC1BD1"/>
    <w:rsid w:val="00EC1DB5"/>
    <w:rsid w:val="00EC201B"/>
    <w:rsid w:val="00EC26D2"/>
    <w:rsid w:val="00EC331F"/>
    <w:rsid w:val="00EC3974"/>
    <w:rsid w:val="00EC41E9"/>
    <w:rsid w:val="00EC42E4"/>
    <w:rsid w:val="00EC4861"/>
    <w:rsid w:val="00EC48D6"/>
    <w:rsid w:val="00EC4B92"/>
    <w:rsid w:val="00EC4CF9"/>
    <w:rsid w:val="00EC4EB9"/>
    <w:rsid w:val="00EC546A"/>
    <w:rsid w:val="00EC557F"/>
    <w:rsid w:val="00EC559E"/>
    <w:rsid w:val="00EC588A"/>
    <w:rsid w:val="00EC5B1C"/>
    <w:rsid w:val="00EC5C53"/>
    <w:rsid w:val="00EC5E99"/>
    <w:rsid w:val="00EC6030"/>
    <w:rsid w:val="00EC604A"/>
    <w:rsid w:val="00EC63D9"/>
    <w:rsid w:val="00EC66C1"/>
    <w:rsid w:val="00EC6BB3"/>
    <w:rsid w:val="00EC6D7B"/>
    <w:rsid w:val="00EC7A3D"/>
    <w:rsid w:val="00ED04DB"/>
    <w:rsid w:val="00ED077F"/>
    <w:rsid w:val="00ED09D0"/>
    <w:rsid w:val="00ED111C"/>
    <w:rsid w:val="00ED12B1"/>
    <w:rsid w:val="00ED16FA"/>
    <w:rsid w:val="00ED208C"/>
    <w:rsid w:val="00ED240E"/>
    <w:rsid w:val="00ED2DD3"/>
    <w:rsid w:val="00ED3049"/>
    <w:rsid w:val="00ED3313"/>
    <w:rsid w:val="00ED3373"/>
    <w:rsid w:val="00ED368E"/>
    <w:rsid w:val="00ED3935"/>
    <w:rsid w:val="00ED3B88"/>
    <w:rsid w:val="00ED3F11"/>
    <w:rsid w:val="00ED4C63"/>
    <w:rsid w:val="00ED5167"/>
    <w:rsid w:val="00ED5752"/>
    <w:rsid w:val="00ED5ADF"/>
    <w:rsid w:val="00ED5AE2"/>
    <w:rsid w:val="00ED5C02"/>
    <w:rsid w:val="00ED6655"/>
    <w:rsid w:val="00ED6812"/>
    <w:rsid w:val="00ED690E"/>
    <w:rsid w:val="00ED6ADB"/>
    <w:rsid w:val="00ED6FB8"/>
    <w:rsid w:val="00ED6FF9"/>
    <w:rsid w:val="00ED74C1"/>
    <w:rsid w:val="00ED7EAB"/>
    <w:rsid w:val="00EE0303"/>
    <w:rsid w:val="00EE044E"/>
    <w:rsid w:val="00EE0751"/>
    <w:rsid w:val="00EE07EE"/>
    <w:rsid w:val="00EE0D1C"/>
    <w:rsid w:val="00EE10D6"/>
    <w:rsid w:val="00EE11D0"/>
    <w:rsid w:val="00EE11E7"/>
    <w:rsid w:val="00EE12A6"/>
    <w:rsid w:val="00EE1720"/>
    <w:rsid w:val="00EE1972"/>
    <w:rsid w:val="00EE1C46"/>
    <w:rsid w:val="00EE1E46"/>
    <w:rsid w:val="00EE25C2"/>
    <w:rsid w:val="00EE25D3"/>
    <w:rsid w:val="00EE3081"/>
    <w:rsid w:val="00EE350B"/>
    <w:rsid w:val="00EE3F04"/>
    <w:rsid w:val="00EE405D"/>
    <w:rsid w:val="00EE42C3"/>
    <w:rsid w:val="00EE4386"/>
    <w:rsid w:val="00EE4468"/>
    <w:rsid w:val="00EE487E"/>
    <w:rsid w:val="00EE4B20"/>
    <w:rsid w:val="00EE4B58"/>
    <w:rsid w:val="00EE4BEB"/>
    <w:rsid w:val="00EE4DD6"/>
    <w:rsid w:val="00EE4FA8"/>
    <w:rsid w:val="00EE5031"/>
    <w:rsid w:val="00EE50BF"/>
    <w:rsid w:val="00EE559B"/>
    <w:rsid w:val="00EE5AF4"/>
    <w:rsid w:val="00EE5E85"/>
    <w:rsid w:val="00EE6112"/>
    <w:rsid w:val="00EE6247"/>
    <w:rsid w:val="00EE6774"/>
    <w:rsid w:val="00EE6D5F"/>
    <w:rsid w:val="00EE6E6A"/>
    <w:rsid w:val="00EE745A"/>
    <w:rsid w:val="00EE78B0"/>
    <w:rsid w:val="00EF0768"/>
    <w:rsid w:val="00EF0A1D"/>
    <w:rsid w:val="00EF0BFF"/>
    <w:rsid w:val="00EF0C37"/>
    <w:rsid w:val="00EF144F"/>
    <w:rsid w:val="00EF1647"/>
    <w:rsid w:val="00EF1B60"/>
    <w:rsid w:val="00EF1EF9"/>
    <w:rsid w:val="00EF1F5F"/>
    <w:rsid w:val="00EF2A3E"/>
    <w:rsid w:val="00EF2AAA"/>
    <w:rsid w:val="00EF2FAE"/>
    <w:rsid w:val="00EF3353"/>
    <w:rsid w:val="00EF3EEF"/>
    <w:rsid w:val="00EF4128"/>
    <w:rsid w:val="00EF48F8"/>
    <w:rsid w:val="00EF4903"/>
    <w:rsid w:val="00EF4996"/>
    <w:rsid w:val="00EF4AAA"/>
    <w:rsid w:val="00EF4B06"/>
    <w:rsid w:val="00EF5108"/>
    <w:rsid w:val="00EF5254"/>
    <w:rsid w:val="00EF52F6"/>
    <w:rsid w:val="00EF533C"/>
    <w:rsid w:val="00EF564A"/>
    <w:rsid w:val="00EF573E"/>
    <w:rsid w:val="00EF5DB5"/>
    <w:rsid w:val="00EF60F7"/>
    <w:rsid w:val="00EF648E"/>
    <w:rsid w:val="00EF6637"/>
    <w:rsid w:val="00EF6703"/>
    <w:rsid w:val="00EF6DCF"/>
    <w:rsid w:val="00EF6E9F"/>
    <w:rsid w:val="00EF7B23"/>
    <w:rsid w:val="00EF7DEE"/>
    <w:rsid w:val="00F0021C"/>
    <w:rsid w:val="00F00571"/>
    <w:rsid w:val="00F009E7"/>
    <w:rsid w:val="00F00A6E"/>
    <w:rsid w:val="00F00CE4"/>
    <w:rsid w:val="00F01211"/>
    <w:rsid w:val="00F01762"/>
    <w:rsid w:val="00F01BF3"/>
    <w:rsid w:val="00F01F70"/>
    <w:rsid w:val="00F026AA"/>
    <w:rsid w:val="00F02C00"/>
    <w:rsid w:val="00F02F82"/>
    <w:rsid w:val="00F031C3"/>
    <w:rsid w:val="00F03267"/>
    <w:rsid w:val="00F033D0"/>
    <w:rsid w:val="00F03CD9"/>
    <w:rsid w:val="00F03DEA"/>
    <w:rsid w:val="00F03E1D"/>
    <w:rsid w:val="00F03EC7"/>
    <w:rsid w:val="00F047AF"/>
    <w:rsid w:val="00F048F6"/>
    <w:rsid w:val="00F05030"/>
    <w:rsid w:val="00F0511B"/>
    <w:rsid w:val="00F0531D"/>
    <w:rsid w:val="00F0550C"/>
    <w:rsid w:val="00F05529"/>
    <w:rsid w:val="00F056B2"/>
    <w:rsid w:val="00F05F78"/>
    <w:rsid w:val="00F06111"/>
    <w:rsid w:val="00F06229"/>
    <w:rsid w:val="00F0639F"/>
    <w:rsid w:val="00F06664"/>
    <w:rsid w:val="00F066CE"/>
    <w:rsid w:val="00F06847"/>
    <w:rsid w:val="00F06F68"/>
    <w:rsid w:val="00F072BC"/>
    <w:rsid w:val="00F07338"/>
    <w:rsid w:val="00F078D4"/>
    <w:rsid w:val="00F07A43"/>
    <w:rsid w:val="00F106C2"/>
    <w:rsid w:val="00F10FED"/>
    <w:rsid w:val="00F11012"/>
    <w:rsid w:val="00F113A9"/>
    <w:rsid w:val="00F118A6"/>
    <w:rsid w:val="00F11AE4"/>
    <w:rsid w:val="00F11B56"/>
    <w:rsid w:val="00F11CB7"/>
    <w:rsid w:val="00F12077"/>
    <w:rsid w:val="00F12087"/>
    <w:rsid w:val="00F12431"/>
    <w:rsid w:val="00F127C3"/>
    <w:rsid w:val="00F12A77"/>
    <w:rsid w:val="00F12ADE"/>
    <w:rsid w:val="00F12DC6"/>
    <w:rsid w:val="00F1329C"/>
    <w:rsid w:val="00F1385A"/>
    <w:rsid w:val="00F139BA"/>
    <w:rsid w:val="00F1400D"/>
    <w:rsid w:val="00F14147"/>
    <w:rsid w:val="00F142C2"/>
    <w:rsid w:val="00F14464"/>
    <w:rsid w:val="00F14754"/>
    <w:rsid w:val="00F147EB"/>
    <w:rsid w:val="00F14809"/>
    <w:rsid w:val="00F14BC9"/>
    <w:rsid w:val="00F14D63"/>
    <w:rsid w:val="00F15518"/>
    <w:rsid w:val="00F15628"/>
    <w:rsid w:val="00F156B8"/>
    <w:rsid w:val="00F1571B"/>
    <w:rsid w:val="00F15B66"/>
    <w:rsid w:val="00F15B70"/>
    <w:rsid w:val="00F15BC2"/>
    <w:rsid w:val="00F15DC7"/>
    <w:rsid w:val="00F15E0B"/>
    <w:rsid w:val="00F1659A"/>
    <w:rsid w:val="00F16CF8"/>
    <w:rsid w:val="00F1770A"/>
    <w:rsid w:val="00F178DD"/>
    <w:rsid w:val="00F17CE4"/>
    <w:rsid w:val="00F20142"/>
    <w:rsid w:val="00F2047F"/>
    <w:rsid w:val="00F207DD"/>
    <w:rsid w:val="00F20E16"/>
    <w:rsid w:val="00F21162"/>
    <w:rsid w:val="00F215A8"/>
    <w:rsid w:val="00F21831"/>
    <w:rsid w:val="00F21CB2"/>
    <w:rsid w:val="00F21F00"/>
    <w:rsid w:val="00F228C6"/>
    <w:rsid w:val="00F22C9B"/>
    <w:rsid w:val="00F22CC8"/>
    <w:rsid w:val="00F230DC"/>
    <w:rsid w:val="00F23132"/>
    <w:rsid w:val="00F23D1D"/>
    <w:rsid w:val="00F24893"/>
    <w:rsid w:val="00F24C4B"/>
    <w:rsid w:val="00F24CA7"/>
    <w:rsid w:val="00F24E85"/>
    <w:rsid w:val="00F254CA"/>
    <w:rsid w:val="00F256D1"/>
    <w:rsid w:val="00F257E0"/>
    <w:rsid w:val="00F25C06"/>
    <w:rsid w:val="00F25C32"/>
    <w:rsid w:val="00F25F01"/>
    <w:rsid w:val="00F25F7C"/>
    <w:rsid w:val="00F2650B"/>
    <w:rsid w:val="00F2665E"/>
    <w:rsid w:val="00F2692D"/>
    <w:rsid w:val="00F26D73"/>
    <w:rsid w:val="00F26EF3"/>
    <w:rsid w:val="00F27278"/>
    <w:rsid w:val="00F27387"/>
    <w:rsid w:val="00F27979"/>
    <w:rsid w:val="00F27CEC"/>
    <w:rsid w:val="00F27E32"/>
    <w:rsid w:val="00F27E35"/>
    <w:rsid w:val="00F27EFD"/>
    <w:rsid w:val="00F3077D"/>
    <w:rsid w:val="00F30AE7"/>
    <w:rsid w:val="00F30CAD"/>
    <w:rsid w:val="00F30D11"/>
    <w:rsid w:val="00F317E1"/>
    <w:rsid w:val="00F31906"/>
    <w:rsid w:val="00F31D9E"/>
    <w:rsid w:val="00F31ECA"/>
    <w:rsid w:val="00F32993"/>
    <w:rsid w:val="00F32F4A"/>
    <w:rsid w:val="00F3383C"/>
    <w:rsid w:val="00F33F13"/>
    <w:rsid w:val="00F34312"/>
    <w:rsid w:val="00F34645"/>
    <w:rsid w:val="00F34CF6"/>
    <w:rsid w:val="00F350D2"/>
    <w:rsid w:val="00F358B4"/>
    <w:rsid w:val="00F35A2D"/>
    <w:rsid w:val="00F35D59"/>
    <w:rsid w:val="00F361AA"/>
    <w:rsid w:val="00F36CBC"/>
    <w:rsid w:val="00F36DDA"/>
    <w:rsid w:val="00F36EBC"/>
    <w:rsid w:val="00F36EDE"/>
    <w:rsid w:val="00F36FD4"/>
    <w:rsid w:val="00F3724B"/>
    <w:rsid w:val="00F3752F"/>
    <w:rsid w:val="00F37580"/>
    <w:rsid w:val="00F4071D"/>
    <w:rsid w:val="00F4079C"/>
    <w:rsid w:val="00F40C83"/>
    <w:rsid w:val="00F40E61"/>
    <w:rsid w:val="00F4119C"/>
    <w:rsid w:val="00F41B40"/>
    <w:rsid w:val="00F41D65"/>
    <w:rsid w:val="00F42470"/>
    <w:rsid w:val="00F425EF"/>
    <w:rsid w:val="00F42728"/>
    <w:rsid w:val="00F427AB"/>
    <w:rsid w:val="00F427FC"/>
    <w:rsid w:val="00F42BD6"/>
    <w:rsid w:val="00F437F5"/>
    <w:rsid w:val="00F43838"/>
    <w:rsid w:val="00F43D1F"/>
    <w:rsid w:val="00F44027"/>
    <w:rsid w:val="00F440BF"/>
    <w:rsid w:val="00F44186"/>
    <w:rsid w:val="00F4454E"/>
    <w:rsid w:val="00F44D95"/>
    <w:rsid w:val="00F457FB"/>
    <w:rsid w:val="00F45801"/>
    <w:rsid w:val="00F4600E"/>
    <w:rsid w:val="00F46874"/>
    <w:rsid w:val="00F4688D"/>
    <w:rsid w:val="00F4698E"/>
    <w:rsid w:val="00F47932"/>
    <w:rsid w:val="00F47A55"/>
    <w:rsid w:val="00F47C5B"/>
    <w:rsid w:val="00F47D5F"/>
    <w:rsid w:val="00F47DE3"/>
    <w:rsid w:val="00F47DF2"/>
    <w:rsid w:val="00F50144"/>
    <w:rsid w:val="00F502CE"/>
    <w:rsid w:val="00F50690"/>
    <w:rsid w:val="00F5092B"/>
    <w:rsid w:val="00F50E56"/>
    <w:rsid w:val="00F51144"/>
    <w:rsid w:val="00F516DB"/>
    <w:rsid w:val="00F521B6"/>
    <w:rsid w:val="00F5247D"/>
    <w:rsid w:val="00F52801"/>
    <w:rsid w:val="00F52B56"/>
    <w:rsid w:val="00F52D33"/>
    <w:rsid w:val="00F53308"/>
    <w:rsid w:val="00F53334"/>
    <w:rsid w:val="00F53D4D"/>
    <w:rsid w:val="00F53FCA"/>
    <w:rsid w:val="00F545EB"/>
    <w:rsid w:val="00F54BAC"/>
    <w:rsid w:val="00F54E13"/>
    <w:rsid w:val="00F5593F"/>
    <w:rsid w:val="00F55BC0"/>
    <w:rsid w:val="00F55D6F"/>
    <w:rsid w:val="00F55E9D"/>
    <w:rsid w:val="00F560A7"/>
    <w:rsid w:val="00F5634D"/>
    <w:rsid w:val="00F564DE"/>
    <w:rsid w:val="00F56E6A"/>
    <w:rsid w:val="00F570CB"/>
    <w:rsid w:val="00F573A9"/>
    <w:rsid w:val="00F5762D"/>
    <w:rsid w:val="00F57912"/>
    <w:rsid w:val="00F57A70"/>
    <w:rsid w:val="00F6065D"/>
    <w:rsid w:val="00F60799"/>
    <w:rsid w:val="00F60A0A"/>
    <w:rsid w:val="00F60A1E"/>
    <w:rsid w:val="00F61135"/>
    <w:rsid w:val="00F616D0"/>
    <w:rsid w:val="00F61A2A"/>
    <w:rsid w:val="00F61FEF"/>
    <w:rsid w:val="00F62020"/>
    <w:rsid w:val="00F6217D"/>
    <w:rsid w:val="00F6295B"/>
    <w:rsid w:val="00F62A0D"/>
    <w:rsid w:val="00F62BD9"/>
    <w:rsid w:val="00F62C7B"/>
    <w:rsid w:val="00F62D66"/>
    <w:rsid w:val="00F6308C"/>
    <w:rsid w:val="00F632E2"/>
    <w:rsid w:val="00F6337E"/>
    <w:rsid w:val="00F63395"/>
    <w:rsid w:val="00F6353D"/>
    <w:rsid w:val="00F63646"/>
    <w:rsid w:val="00F63B51"/>
    <w:rsid w:val="00F63C19"/>
    <w:rsid w:val="00F63DEC"/>
    <w:rsid w:val="00F64619"/>
    <w:rsid w:val="00F6509B"/>
    <w:rsid w:val="00F6545E"/>
    <w:rsid w:val="00F65B52"/>
    <w:rsid w:val="00F65F5A"/>
    <w:rsid w:val="00F66494"/>
    <w:rsid w:val="00F669CE"/>
    <w:rsid w:val="00F66CB8"/>
    <w:rsid w:val="00F67157"/>
    <w:rsid w:val="00F677B8"/>
    <w:rsid w:val="00F70252"/>
    <w:rsid w:val="00F707AD"/>
    <w:rsid w:val="00F71192"/>
    <w:rsid w:val="00F71376"/>
    <w:rsid w:val="00F718A1"/>
    <w:rsid w:val="00F7199A"/>
    <w:rsid w:val="00F71C77"/>
    <w:rsid w:val="00F71F00"/>
    <w:rsid w:val="00F7203F"/>
    <w:rsid w:val="00F729AC"/>
    <w:rsid w:val="00F729CC"/>
    <w:rsid w:val="00F72B98"/>
    <w:rsid w:val="00F72DC5"/>
    <w:rsid w:val="00F73805"/>
    <w:rsid w:val="00F73B4B"/>
    <w:rsid w:val="00F73E79"/>
    <w:rsid w:val="00F73EC0"/>
    <w:rsid w:val="00F74D41"/>
    <w:rsid w:val="00F74DA7"/>
    <w:rsid w:val="00F750AD"/>
    <w:rsid w:val="00F750B3"/>
    <w:rsid w:val="00F752D6"/>
    <w:rsid w:val="00F75F97"/>
    <w:rsid w:val="00F75FB1"/>
    <w:rsid w:val="00F76515"/>
    <w:rsid w:val="00F76DF2"/>
    <w:rsid w:val="00F77519"/>
    <w:rsid w:val="00F80238"/>
    <w:rsid w:val="00F80530"/>
    <w:rsid w:val="00F808ED"/>
    <w:rsid w:val="00F80CC7"/>
    <w:rsid w:val="00F80DD8"/>
    <w:rsid w:val="00F81056"/>
    <w:rsid w:val="00F81061"/>
    <w:rsid w:val="00F811DF"/>
    <w:rsid w:val="00F81529"/>
    <w:rsid w:val="00F81EC9"/>
    <w:rsid w:val="00F81F90"/>
    <w:rsid w:val="00F82588"/>
    <w:rsid w:val="00F82656"/>
    <w:rsid w:val="00F828AD"/>
    <w:rsid w:val="00F82B56"/>
    <w:rsid w:val="00F833BD"/>
    <w:rsid w:val="00F8368D"/>
    <w:rsid w:val="00F83749"/>
    <w:rsid w:val="00F8380A"/>
    <w:rsid w:val="00F83B3D"/>
    <w:rsid w:val="00F83E4E"/>
    <w:rsid w:val="00F842E9"/>
    <w:rsid w:val="00F845CB"/>
    <w:rsid w:val="00F84936"/>
    <w:rsid w:val="00F84E08"/>
    <w:rsid w:val="00F85715"/>
    <w:rsid w:val="00F85C71"/>
    <w:rsid w:val="00F86079"/>
    <w:rsid w:val="00F861DC"/>
    <w:rsid w:val="00F868A8"/>
    <w:rsid w:val="00F86BBA"/>
    <w:rsid w:val="00F86CE6"/>
    <w:rsid w:val="00F8719B"/>
    <w:rsid w:val="00F87394"/>
    <w:rsid w:val="00F876F6"/>
    <w:rsid w:val="00F87ADA"/>
    <w:rsid w:val="00F87AF7"/>
    <w:rsid w:val="00F87FD7"/>
    <w:rsid w:val="00F90122"/>
    <w:rsid w:val="00F901F6"/>
    <w:rsid w:val="00F90451"/>
    <w:rsid w:val="00F90624"/>
    <w:rsid w:val="00F90813"/>
    <w:rsid w:val="00F90DA0"/>
    <w:rsid w:val="00F90F3D"/>
    <w:rsid w:val="00F91038"/>
    <w:rsid w:val="00F9108C"/>
    <w:rsid w:val="00F923CB"/>
    <w:rsid w:val="00F9273B"/>
    <w:rsid w:val="00F92771"/>
    <w:rsid w:val="00F93921"/>
    <w:rsid w:val="00F9392D"/>
    <w:rsid w:val="00F93EE1"/>
    <w:rsid w:val="00F94039"/>
    <w:rsid w:val="00F94119"/>
    <w:rsid w:val="00F942CA"/>
    <w:rsid w:val="00F942FF"/>
    <w:rsid w:val="00F9439B"/>
    <w:rsid w:val="00F943F7"/>
    <w:rsid w:val="00F94BEB"/>
    <w:rsid w:val="00F94C60"/>
    <w:rsid w:val="00F94D61"/>
    <w:rsid w:val="00F956D8"/>
    <w:rsid w:val="00F95BE6"/>
    <w:rsid w:val="00F95EFA"/>
    <w:rsid w:val="00F9613A"/>
    <w:rsid w:val="00F96462"/>
    <w:rsid w:val="00F964A8"/>
    <w:rsid w:val="00F96698"/>
    <w:rsid w:val="00F96E9F"/>
    <w:rsid w:val="00F96F26"/>
    <w:rsid w:val="00F9705C"/>
    <w:rsid w:val="00F97232"/>
    <w:rsid w:val="00F976D5"/>
    <w:rsid w:val="00F9793C"/>
    <w:rsid w:val="00F97B8A"/>
    <w:rsid w:val="00F97BB9"/>
    <w:rsid w:val="00F97EC8"/>
    <w:rsid w:val="00FA014E"/>
    <w:rsid w:val="00FA0261"/>
    <w:rsid w:val="00FA0304"/>
    <w:rsid w:val="00FA065E"/>
    <w:rsid w:val="00FA0C85"/>
    <w:rsid w:val="00FA128B"/>
    <w:rsid w:val="00FA12F2"/>
    <w:rsid w:val="00FA1589"/>
    <w:rsid w:val="00FA18EA"/>
    <w:rsid w:val="00FA1A29"/>
    <w:rsid w:val="00FA2775"/>
    <w:rsid w:val="00FA27DA"/>
    <w:rsid w:val="00FA2C5A"/>
    <w:rsid w:val="00FA2CCD"/>
    <w:rsid w:val="00FA303C"/>
    <w:rsid w:val="00FA308E"/>
    <w:rsid w:val="00FA3268"/>
    <w:rsid w:val="00FA32CF"/>
    <w:rsid w:val="00FA3443"/>
    <w:rsid w:val="00FA3658"/>
    <w:rsid w:val="00FA410E"/>
    <w:rsid w:val="00FA4182"/>
    <w:rsid w:val="00FA4525"/>
    <w:rsid w:val="00FA5F80"/>
    <w:rsid w:val="00FA60BA"/>
    <w:rsid w:val="00FA64A4"/>
    <w:rsid w:val="00FA6A24"/>
    <w:rsid w:val="00FA6F97"/>
    <w:rsid w:val="00FA7C0A"/>
    <w:rsid w:val="00FA7EBF"/>
    <w:rsid w:val="00FB00A7"/>
    <w:rsid w:val="00FB02CD"/>
    <w:rsid w:val="00FB0E74"/>
    <w:rsid w:val="00FB1584"/>
    <w:rsid w:val="00FB18EA"/>
    <w:rsid w:val="00FB2035"/>
    <w:rsid w:val="00FB20FF"/>
    <w:rsid w:val="00FB27A7"/>
    <w:rsid w:val="00FB2C1C"/>
    <w:rsid w:val="00FB2EA7"/>
    <w:rsid w:val="00FB2EC3"/>
    <w:rsid w:val="00FB2FAE"/>
    <w:rsid w:val="00FB3471"/>
    <w:rsid w:val="00FB34F3"/>
    <w:rsid w:val="00FB3E6B"/>
    <w:rsid w:val="00FB4171"/>
    <w:rsid w:val="00FB4238"/>
    <w:rsid w:val="00FB4529"/>
    <w:rsid w:val="00FB4B20"/>
    <w:rsid w:val="00FB4F40"/>
    <w:rsid w:val="00FB5354"/>
    <w:rsid w:val="00FB557D"/>
    <w:rsid w:val="00FB667E"/>
    <w:rsid w:val="00FB6BDD"/>
    <w:rsid w:val="00FB72F3"/>
    <w:rsid w:val="00FC003C"/>
    <w:rsid w:val="00FC12BC"/>
    <w:rsid w:val="00FC131E"/>
    <w:rsid w:val="00FC15C3"/>
    <w:rsid w:val="00FC1702"/>
    <w:rsid w:val="00FC1B47"/>
    <w:rsid w:val="00FC1B4B"/>
    <w:rsid w:val="00FC1FF9"/>
    <w:rsid w:val="00FC23DE"/>
    <w:rsid w:val="00FC24C6"/>
    <w:rsid w:val="00FC2553"/>
    <w:rsid w:val="00FC2CFD"/>
    <w:rsid w:val="00FC2E92"/>
    <w:rsid w:val="00FC373E"/>
    <w:rsid w:val="00FC397D"/>
    <w:rsid w:val="00FC3BE9"/>
    <w:rsid w:val="00FC499A"/>
    <w:rsid w:val="00FC49A0"/>
    <w:rsid w:val="00FC50D5"/>
    <w:rsid w:val="00FC52F7"/>
    <w:rsid w:val="00FC5567"/>
    <w:rsid w:val="00FC5680"/>
    <w:rsid w:val="00FC5D47"/>
    <w:rsid w:val="00FC68AF"/>
    <w:rsid w:val="00FC6EA6"/>
    <w:rsid w:val="00FC6ED3"/>
    <w:rsid w:val="00FC70DB"/>
    <w:rsid w:val="00FC7542"/>
    <w:rsid w:val="00FC7899"/>
    <w:rsid w:val="00FC7E33"/>
    <w:rsid w:val="00FD05E6"/>
    <w:rsid w:val="00FD0A29"/>
    <w:rsid w:val="00FD0E00"/>
    <w:rsid w:val="00FD188C"/>
    <w:rsid w:val="00FD1BD7"/>
    <w:rsid w:val="00FD1C45"/>
    <w:rsid w:val="00FD1E4B"/>
    <w:rsid w:val="00FD2364"/>
    <w:rsid w:val="00FD2812"/>
    <w:rsid w:val="00FD2973"/>
    <w:rsid w:val="00FD2D1F"/>
    <w:rsid w:val="00FD2E18"/>
    <w:rsid w:val="00FD3221"/>
    <w:rsid w:val="00FD3987"/>
    <w:rsid w:val="00FD39AA"/>
    <w:rsid w:val="00FD448C"/>
    <w:rsid w:val="00FD44B5"/>
    <w:rsid w:val="00FD4613"/>
    <w:rsid w:val="00FD47CF"/>
    <w:rsid w:val="00FD48D0"/>
    <w:rsid w:val="00FD4CBE"/>
    <w:rsid w:val="00FD50BB"/>
    <w:rsid w:val="00FD5103"/>
    <w:rsid w:val="00FD54AB"/>
    <w:rsid w:val="00FD54FD"/>
    <w:rsid w:val="00FD5E0F"/>
    <w:rsid w:val="00FD6239"/>
    <w:rsid w:val="00FD6B59"/>
    <w:rsid w:val="00FD6C4E"/>
    <w:rsid w:val="00FD6D51"/>
    <w:rsid w:val="00FD6D78"/>
    <w:rsid w:val="00FD6F69"/>
    <w:rsid w:val="00FD70BF"/>
    <w:rsid w:val="00FD7C2D"/>
    <w:rsid w:val="00FD7C48"/>
    <w:rsid w:val="00FE030F"/>
    <w:rsid w:val="00FE0463"/>
    <w:rsid w:val="00FE07C3"/>
    <w:rsid w:val="00FE0BEE"/>
    <w:rsid w:val="00FE0F14"/>
    <w:rsid w:val="00FE0F51"/>
    <w:rsid w:val="00FE0F6E"/>
    <w:rsid w:val="00FE19A0"/>
    <w:rsid w:val="00FE1EA9"/>
    <w:rsid w:val="00FE2040"/>
    <w:rsid w:val="00FE20EB"/>
    <w:rsid w:val="00FE21CD"/>
    <w:rsid w:val="00FE248C"/>
    <w:rsid w:val="00FE2C44"/>
    <w:rsid w:val="00FE2D34"/>
    <w:rsid w:val="00FE2EC3"/>
    <w:rsid w:val="00FE39C1"/>
    <w:rsid w:val="00FE43B4"/>
    <w:rsid w:val="00FE4406"/>
    <w:rsid w:val="00FE456E"/>
    <w:rsid w:val="00FE4A9B"/>
    <w:rsid w:val="00FE53EC"/>
    <w:rsid w:val="00FE55AF"/>
    <w:rsid w:val="00FE5834"/>
    <w:rsid w:val="00FE586F"/>
    <w:rsid w:val="00FE59B8"/>
    <w:rsid w:val="00FE6004"/>
    <w:rsid w:val="00FE61C2"/>
    <w:rsid w:val="00FE63F4"/>
    <w:rsid w:val="00FE6435"/>
    <w:rsid w:val="00FE6622"/>
    <w:rsid w:val="00FE6B56"/>
    <w:rsid w:val="00FE762B"/>
    <w:rsid w:val="00FE7698"/>
    <w:rsid w:val="00FE79EB"/>
    <w:rsid w:val="00FE7AAF"/>
    <w:rsid w:val="00FE7BF3"/>
    <w:rsid w:val="00FF034A"/>
    <w:rsid w:val="00FF0709"/>
    <w:rsid w:val="00FF0E75"/>
    <w:rsid w:val="00FF0F4D"/>
    <w:rsid w:val="00FF1314"/>
    <w:rsid w:val="00FF2DC2"/>
    <w:rsid w:val="00FF2F59"/>
    <w:rsid w:val="00FF2F95"/>
    <w:rsid w:val="00FF33D0"/>
    <w:rsid w:val="00FF341D"/>
    <w:rsid w:val="00FF35F3"/>
    <w:rsid w:val="00FF3B21"/>
    <w:rsid w:val="00FF3CDA"/>
    <w:rsid w:val="00FF40E1"/>
    <w:rsid w:val="00FF42C7"/>
    <w:rsid w:val="00FF45FF"/>
    <w:rsid w:val="00FF4A0D"/>
    <w:rsid w:val="00FF4D12"/>
    <w:rsid w:val="00FF4D39"/>
    <w:rsid w:val="00FF525F"/>
    <w:rsid w:val="00FF5594"/>
    <w:rsid w:val="00FF5E75"/>
    <w:rsid w:val="00FF63EC"/>
    <w:rsid w:val="00FF6F9A"/>
    <w:rsid w:val="00FF722A"/>
    <w:rsid w:val="00FF727D"/>
    <w:rsid w:val="00FF77A5"/>
    <w:rsid w:val="00FF7A75"/>
    <w:rsid w:val="08EE68AA"/>
    <w:rsid w:val="243A4FC8"/>
    <w:rsid w:val="494A592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EE14F0"/>
  <w15:docId w15:val="{99C1A466-5682-4FCB-91A2-7BEA589C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E40"/>
    <w:rPr>
      <w:sz w:val="24"/>
      <w:szCs w:val="24"/>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1152"/>
        <w:tab w:val="left" w:pos="3420"/>
        <w:tab w:val="left" w:pos="3609"/>
      </w:tabs>
      <w:spacing w:before="80" w:after="80" w:line="360" w:lineRule="atLeast"/>
      <w:ind w:left="900"/>
      <w:jc w:val="center"/>
      <w:outlineLvl w:val="1"/>
    </w:pPr>
    <w:rPr>
      <w:b/>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tabs>
        <w:tab w:val="left" w:pos="966"/>
        <w:tab w:val="left" w:pos="1022"/>
      </w:tabs>
      <w:jc w:val="both"/>
      <w:outlineLvl w:val="3"/>
    </w:pPr>
    <w:rPr>
      <w:b/>
      <w:bCs/>
    </w:rPr>
  </w:style>
  <w:style w:type="paragraph" w:styleId="Heading5">
    <w:name w:val="heading 5"/>
    <w:basedOn w:val="Normal"/>
    <w:next w:val="Normal"/>
    <w:qFormat/>
    <w:pPr>
      <w:keepNext/>
      <w:spacing w:line="360" w:lineRule="atLeast"/>
      <w:jc w:val="center"/>
      <w:outlineLvl w:val="4"/>
    </w:pPr>
    <w:rPr>
      <w:b/>
      <w:bCs/>
    </w:rPr>
  </w:style>
  <w:style w:type="paragraph" w:styleId="Heading9">
    <w:name w:val="heading 9"/>
    <w:basedOn w:val="Normal"/>
    <w:next w:val="Normal"/>
    <w:qFormat/>
    <w:pPr>
      <w:keepNext/>
      <w:spacing w:before="40" w:after="20" w:line="360" w:lineRule="atLeast"/>
      <w:ind w:right="-9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spacing w:before="60" w:after="60"/>
      <w:ind w:left="-11" w:right="-11"/>
      <w:jc w:val="both"/>
    </w:pPr>
    <w:rPr>
      <w:rFonts w:ascii="VNI-Helve" w:hAnsi="VNI-Helve"/>
      <w:sz w:val="20"/>
    </w:rPr>
  </w:style>
  <w:style w:type="paragraph" w:styleId="BodyText">
    <w:name w:val="Body Text"/>
    <w:basedOn w:val="Normal"/>
    <w:qFormat/>
    <w:pPr>
      <w:spacing w:after="120"/>
    </w:pPr>
  </w:style>
  <w:style w:type="paragraph" w:styleId="BodyText2">
    <w:name w:val="Body Text 2"/>
    <w:basedOn w:val="Normal"/>
    <w:qFormat/>
    <w:pPr>
      <w:jc w:val="center"/>
    </w:pPr>
    <w:rPr>
      <w:b/>
      <w:bCs/>
      <w:sz w:val="20"/>
    </w:rPr>
  </w:style>
  <w:style w:type="paragraph" w:styleId="BodyText3">
    <w:name w:val="Body Text 3"/>
    <w:basedOn w:val="Normal"/>
    <w:qFormat/>
    <w:pPr>
      <w:tabs>
        <w:tab w:val="left" w:pos="360"/>
        <w:tab w:val="left" w:pos="2790"/>
      </w:tabs>
      <w:spacing w:before="80" w:after="80" w:line="360" w:lineRule="atLeast"/>
      <w:jc w:val="both"/>
    </w:pPr>
    <w:rPr>
      <w:rFonts w:eastAsia="PMingLiU"/>
    </w:rPr>
  </w:style>
  <w:style w:type="paragraph" w:styleId="BodyTextIndent">
    <w:name w:val="Body Text Indent"/>
    <w:basedOn w:val="Normal"/>
    <w:qFormat/>
    <w:pPr>
      <w:spacing w:after="120"/>
      <w:ind w:left="360"/>
    </w:pPr>
  </w:style>
  <w:style w:type="paragraph" w:styleId="BodyTextIndent2">
    <w:name w:val="Body Text Indent 2"/>
    <w:basedOn w:val="Normal"/>
    <w:qFormat/>
    <w:pPr>
      <w:spacing w:before="160"/>
      <w:ind w:firstLine="720"/>
      <w:jc w:val="both"/>
    </w:pPr>
    <w:rPr>
      <w:b/>
      <w:bCs/>
      <w:sz w:val="28"/>
      <w:lang w:val="nl-NL"/>
    </w:rPr>
  </w:style>
  <w:style w:type="paragraph" w:styleId="BodyTextIndent3">
    <w:name w:val="Body Text Indent 3"/>
    <w:basedOn w:val="Normal"/>
    <w:qFormat/>
    <w:pPr>
      <w:tabs>
        <w:tab w:val="left" w:pos="360"/>
        <w:tab w:val="left" w:pos="2772"/>
        <w:tab w:val="left" w:pos="2952"/>
      </w:tabs>
      <w:spacing w:before="80" w:after="80" w:line="320" w:lineRule="atLeast"/>
      <w:ind w:left="2970" w:hanging="2988"/>
      <w:jc w:val="both"/>
    </w:pPr>
  </w:style>
  <w:style w:type="paragraph" w:styleId="Caption">
    <w:name w:val="caption"/>
    <w:basedOn w:val="Normal"/>
    <w:next w:val="Normal"/>
    <w:qFormat/>
    <w:pPr>
      <w:ind w:left="574" w:hanging="574"/>
      <w:jc w:val="both"/>
    </w:pPr>
    <w:rPr>
      <w:rFonts w:ascii="VNI-Helve" w:hAnsi="VNI-Helve"/>
      <w:b/>
      <w:bCs/>
      <w:u w:val="single"/>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rPr>
      <w:rFonts w:ascii="VNI-Helve" w:hAnsi="VNI-Helve"/>
    </w:rPr>
  </w:style>
  <w:style w:type="paragraph" w:styleId="List">
    <w:name w:val="List"/>
    <w:basedOn w:val="Normal"/>
    <w:qFormat/>
    <w:pPr>
      <w:ind w:left="360" w:hanging="360"/>
    </w:pPr>
  </w:style>
  <w:style w:type="paragraph" w:styleId="List2">
    <w:name w:val="List 2"/>
    <w:basedOn w:val="Normal"/>
    <w:qFormat/>
    <w:pPr>
      <w:ind w:left="720" w:hanging="36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tabs>
        <w:tab w:val="clear" w:pos="720"/>
        <w:tab w:val="left" w:pos="1080"/>
      </w:tabs>
      <w:ind w:left="1080"/>
    </w:pPr>
  </w:style>
  <w:style w:type="paragraph" w:styleId="ListContinue2">
    <w:name w:val="List Continue 2"/>
    <w:basedOn w:val="Normal"/>
    <w:qFormat/>
    <w:pPr>
      <w:spacing w:after="120"/>
      <w:ind w:left="720"/>
    </w:pPr>
    <w:rPr>
      <w:rFonts w:ascii="VNI-Times" w:hAnsi="VNI-Times"/>
      <w:b/>
    </w:rPr>
  </w:style>
  <w:style w:type="paragraph" w:styleId="NormalWeb">
    <w:name w:val="Normal (Web)"/>
    <w:basedOn w:val="Normal"/>
    <w:qFormat/>
    <w:pPr>
      <w:spacing w:before="100" w:beforeAutospacing="1" w:after="100" w:afterAutospacing="1"/>
    </w:pPr>
  </w:style>
  <w:style w:type="paragraph" w:styleId="Title">
    <w:name w:val="Title"/>
    <w:basedOn w:val="Normal"/>
    <w:qFormat/>
    <w:pPr>
      <w:jc w:val="center"/>
    </w:pPr>
    <w:rPr>
      <w:rFonts w:ascii="VNI-Times" w:hAnsi="VNI-Times"/>
      <w:b/>
      <w:bCs/>
    </w:rPr>
  </w:style>
  <w:style w:type="character" w:styleId="CommentReference">
    <w:name w:val="annotation reference"/>
    <w:qFormat/>
    <w:rPr>
      <w:sz w:val="16"/>
      <w:szCs w:val="16"/>
    </w:rPr>
  </w:style>
  <w:style w:type="character" w:styleId="FollowedHyperlink">
    <w:name w:val="FollowedHyperlink"/>
    <w:uiPriority w:val="99"/>
    <w:qFormat/>
    <w:rPr>
      <w:color w:val="800080"/>
      <w:u w:val="single"/>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Style1">
    <w:name w:val="Style1"/>
    <w:basedOn w:val="Normal"/>
    <w:qFormat/>
    <w:pPr>
      <w:spacing w:before="60" w:after="60"/>
    </w:pPr>
    <w:rPr>
      <w:rFonts w:ascii="VNI-Helve" w:hAnsi="VNI-Helve"/>
    </w:rPr>
  </w:style>
  <w:style w:type="paragraph" w:customStyle="1" w:styleId="xl28">
    <w:name w:val="xl28"/>
    <w:basedOn w:val="Normal"/>
    <w:qFormat/>
    <w:pPr>
      <w:spacing w:before="100" w:beforeAutospacing="1" w:after="100" w:afterAutospacing="1"/>
      <w:jc w:val="center"/>
    </w:pPr>
    <w:rPr>
      <w:b/>
      <w:bCs/>
      <w:sz w:val="20"/>
      <w:szCs w:val="20"/>
    </w:rPr>
  </w:style>
  <w:style w:type="paragraph" w:customStyle="1" w:styleId="xl82">
    <w:name w:val="xl82"/>
    <w:basedOn w:val="Normal"/>
    <w:qFormat/>
    <w:pPr>
      <w:spacing w:before="100" w:beforeAutospacing="1" w:after="100" w:afterAutospacing="1"/>
      <w:jc w:val="center"/>
    </w:pPr>
    <w:rPr>
      <w:rFonts w:ascii="VNI-Times" w:hAnsi="VNI-Times"/>
      <w:sz w:val="20"/>
      <w:szCs w:val="20"/>
    </w:rPr>
  </w:style>
  <w:style w:type="character" w:customStyle="1" w:styleId="BodyTextIndent2CharCharCharCharCharCharChar">
    <w:name w:val="Body Text Indent 2 Char Char Char Char Char Char Char"/>
    <w:qFormat/>
    <w:rPr>
      <w:rFonts w:ascii="Times New Roman" w:hAnsi="Times New Roman" w:cs="Times New Roman"/>
      <w:color w:val="000000"/>
      <w:sz w:val="26"/>
      <w:szCs w:val="26"/>
      <w:lang w:val="en-US" w:eastAsia="en-US"/>
    </w:rPr>
  </w:style>
  <w:style w:type="paragraph" w:customStyle="1" w:styleId="xl77">
    <w:name w:val="xl77"/>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pPr>
    <w:rPr>
      <w:sz w:val="20"/>
      <w:szCs w:val="20"/>
    </w:r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NI-Times" w:hAnsi="VNI-Times"/>
      <w:sz w:val="20"/>
      <w:szCs w:val="20"/>
    </w:rPr>
  </w:style>
  <w:style w:type="character" w:customStyle="1" w:styleId="BodyTextIndent2CharChar">
    <w:name w:val="Body Text Indent 2 Char Char"/>
    <w:qFormat/>
    <w:rPr>
      <w:rFonts w:ascii=".VnTime" w:hAnsi=".VnTime" w:cs=".VnTime"/>
      <w:color w:val="000000"/>
      <w:sz w:val="26"/>
      <w:szCs w:val="26"/>
      <w:lang w:val="en-US" w:eastAsia="en-U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FF0000"/>
      <w:sz w:val="26"/>
      <w:szCs w:val="26"/>
    </w:rPr>
  </w:style>
  <w:style w:type="paragraph" w:customStyle="1" w:styleId="Char">
    <w:name w:val="Char"/>
    <w:qFormat/>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
    <w:name w:val="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
    <w:name w:val="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1Char">
    <w:name w:val="Char Char Char1 Char"/>
    <w:qFormat/>
    <w:pPr>
      <w:tabs>
        <w:tab w:val="left" w:pos="1152"/>
      </w:tabs>
      <w:spacing w:before="120" w:after="120" w:line="312" w:lineRule="auto"/>
    </w:pPr>
    <w:rPr>
      <w:rFonts w:ascii="Arial" w:hAnsi="Arial" w:cs="Arial"/>
      <w:sz w:val="26"/>
      <w:szCs w:val="26"/>
      <w:lang w:val="en-US" w:eastAsia="en-US"/>
    </w:rPr>
  </w:style>
  <w:style w:type="paragraph" w:customStyle="1" w:styleId="font5">
    <w:name w:val="font5"/>
    <w:basedOn w:val="Normal"/>
    <w:qFormat/>
    <w:pPr>
      <w:spacing w:before="100" w:beforeAutospacing="1" w:after="100" w:afterAutospacing="1"/>
    </w:pPr>
    <w:rPr>
      <w:color w:val="FF0000"/>
      <w:sz w:val="26"/>
      <w:szCs w:val="26"/>
    </w:rPr>
  </w:style>
  <w:style w:type="paragraph" w:customStyle="1" w:styleId="xl22">
    <w:name w:val="xl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
    <w:name w:val="xl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
    <w:name w:val="xl27"/>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
    <w:name w:val="xl30"/>
    <w:basedOn w:val="Normal"/>
    <w:qFormat/>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b/>
      <w:bCs/>
      <w:sz w:val="26"/>
      <w:szCs w:val="26"/>
    </w:rPr>
  </w:style>
  <w:style w:type="paragraph" w:customStyle="1" w:styleId="xl31">
    <w:name w:val="xl3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I-Helve-Condense" w:hAnsi="VNI-Helve-Condense"/>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26"/>
      <w:szCs w:val="26"/>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37">
    <w:name w:val="xl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I-Times" w:hAnsi="VNI-Times"/>
      <w:sz w:val="26"/>
      <w:szCs w:val="26"/>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I-Times" w:hAnsi="VNI-Times"/>
      <w:sz w:val="26"/>
      <w:szCs w:val="26"/>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I-Times" w:hAnsi="VNI-Times"/>
      <w:sz w:val="26"/>
      <w:szCs w:val="26"/>
    </w:r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sz w:val="26"/>
      <w:szCs w:val="26"/>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45">
    <w:name w:val="xl45"/>
    <w:basedOn w:val="Normal"/>
    <w:qFormat/>
    <w:pPr>
      <w:pBdr>
        <w:left w:val="single" w:sz="4" w:space="0" w:color="auto"/>
        <w:right w:val="single" w:sz="4" w:space="0" w:color="auto"/>
      </w:pBdr>
      <w:spacing w:before="100" w:beforeAutospacing="1" w:after="100" w:afterAutospacing="1"/>
      <w:textAlignment w:val="center"/>
    </w:pPr>
    <w:rPr>
      <w:rFonts w:ascii=".VnTime" w:hAnsi=".VnTime"/>
      <w:b/>
      <w:bCs/>
      <w:sz w:val="26"/>
      <w:szCs w:val="26"/>
    </w:rPr>
  </w:style>
  <w:style w:type="paragraph" w:customStyle="1" w:styleId="xl46">
    <w:name w:val="xl4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b/>
      <w:bCs/>
      <w:sz w:val="26"/>
      <w:szCs w:val="26"/>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CharCharChar">
    <w:name w:val="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
    <w:name w:val="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CharCharCharCharCharCharCharCharChar">
    <w:name w:val="Char Char Char Char Char Char Char Char Char Char Char Char1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1">
    <w:name w:val="Char Char Char Char Char Char Char Char Char Char1"/>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2CharCharCharCharCharCharCharCharCharCharCharCharCharCharCharCharCharCharCharCharCharChar">
    <w:name w:val="Char Char Char Char Char Char Char Char Char Char Char Char2 Char Char Char Char Char Char Char Char Char 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CharCharCharCharCharChar">
    <w:name w:val="Char Char Char Char Char Char Char Char Char Char Char Char1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
    <w:name w:val="Char Char Char Char Char Char Char Char Char Char Char Char1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CharCharChar">
    <w:name w:val="Char Char Char Char Char Char Char Char Char Char Char Char1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CharCharCharCharCharCharChar">
    <w:name w:val="Char Char Char Char Char Char 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CharChar1Char">
    <w:name w:val="Char Char Char Char Char Char Char Char Char Char Char Char1 Char Char Char1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2Char">
    <w:name w:val="Char Char Char Char Char Char Char Char Char Char Char Char2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1CharCharCharCharCharCharChar1">
    <w:name w:val="Char Char Char Char Char Char Char Char Char Char Char Char1 Char Char Char Char Char Char Char1"/>
    <w:qFormat/>
    <w:pPr>
      <w:tabs>
        <w:tab w:val="left" w:pos="1152"/>
      </w:tabs>
      <w:spacing w:before="120" w:after="120" w:line="312" w:lineRule="auto"/>
    </w:pPr>
    <w:rPr>
      <w:rFonts w:ascii="Arial" w:hAnsi="Arial" w:cs="Arial"/>
      <w:sz w:val="26"/>
      <w:szCs w:val="26"/>
      <w:lang w:val="en-US" w:eastAsia="en-US"/>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Char">
    <w:name w:val="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CharCharCharCharCharChar">
    <w:name w:val="Char Char Char Char Char Char Char Char Char Char Char Char Char Char Char Char Char Char"/>
    <w:basedOn w:val="Normal"/>
    <w:semiHidden/>
    <w:qFormat/>
    <w:pPr>
      <w:keepNext/>
      <w:tabs>
        <w:tab w:val="left"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qFormat/>
    <w:pPr>
      <w:tabs>
        <w:tab w:val="left" w:pos="1152"/>
      </w:tabs>
      <w:spacing w:before="120" w:after="120" w:line="312" w:lineRule="auto"/>
    </w:pPr>
    <w:rPr>
      <w:rFonts w:ascii="Arial" w:hAnsi="Arial" w:cs="Arial"/>
      <w:sz w:val="26"/>
      <w:szCs w:val="26"/>
      <w:lang w:val="en-US" w:eastAsia="en-US"/>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68">
    <w:name w:val="xl68"/>
    <w:basedOn w:val="Normal"/>
    <w:qFormat/>
    <w:pPr>
      <w:shd w:val="clear" w:color="000000" w:fill="FFFFFF"/>
      <w:spacing w:before="100" w:beforeAutospacing="1" w:after="100" w:afterAutospacing="1"/>
      <w:jc w:val="center"/>
      <w:textAlignment w:val="center"/>
    </w:pPr>
    <w:rPr>
      <w:rFonts w:ascii="Arial" w:hAnsi="Arial" w:cs="Arial"/>
      <w:b/>
      <w:bCs/>
      <w:sz w:val="26"/>
      <w:szCs w:val="26"/>
      <w:lang w:val="vi-VN" w:eastAsia="vi-VN"/>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71">
    <w:name w:val="xl71"/>
    <w:basedOn w:val="Normal"/>
    <w:qFormat/>
    <w:pPr>
      <w:shd w:val="clear" w:color="000000" w:fill="FFFFFF"/>
      <w:spacing w:before="100" w:beforeAutospacing="1" w:after="100" w:afterAutospacing="1"/>
      <w:jc w:val="center"/>
      <w:textAlignment w:val="center"/>
    </w:pPr>
    <w:rPr>
      <w:rFonts w:ascii="Arial" w:hAnsi="Arial" w:cs="Arial"/>
      <w:sz w:val="26"/>
      <w:szCs w:val="26"/>
      <w:lang w:val="vi-VN" w:eastAsia="vi-VN"/>
    </w:rPr>
  </w:style>
  <w:style w:type="paragraph" w:customStyle="1" w:styleId="xl72">
    <w:name w:val="xl7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73">
    <w:name w:val="xl7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75">
    <w:name w:val="xl75"/>
    <w:basedOn w:val="Normal"/>
    <w:qFormat/>
    <w:pPr>
      <w:shd w:val="clear" w:color="000000" w:fill="FFFFFF"/>
      <w:spacing w:before="100" w:beforeAutospacing="1" w:after="100" w:afterAutospacing="1"/>
      <w:textAlignment w:val="center"/>
    </w:pPr>
    <w:rPr>
      <w:rFonts w:ascii="Arial" w:hAnsi="Arial" w:cs="Arial"/>
      <w:sz w:val="26"/>
      <w:szCs w:val="26"/>
      <w:lang w:val="vi-VN" w:eastAsia="vi-V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79">
    <w:name w:val="xl7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80">
    <w:name w:val="xl8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81">
    <w:name w:val="xl8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83">
    <w:name w:val="xl8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84">
    <w:name w:val="xl8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85">
    <w:name w:val="xl8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86">
    <w:name w:val="xl86"/>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 w:val="22"/>
      <w:szCs w:val="22"/>
      <w:lang w:val="vi-VN" w:eastAsia="vi-VN"/>
    </w:rPr>
  </w:style>
  <w:style w:type="paragraph" w:customStyle="1" w:styleId="xl92">
    <w:name w:val="xl92"/>
    <w:basedOn w:val="Normal"/>
    <w:qFormat/>
    <w:pPr>
      <w:shd w:val="clear" w:color="000000" w:fill="FFFFFF"/>
      <w:spacing w:before="100" w:beforeAutospacing="1" w:after="100" w:afterAutospacing="1"/>
    </w:pPr>
    <w:rPr>
      <w:sz w:val="26"/>
      <w:szCs w:val="26"/>
      <w:lang w:val="vi-VN" w:eastAsia="vi-VN"/>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lang w:val="vi-VN" w:eastAsia="vi-VN"/>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96">
    <w:name w:val="xl96"/>
    <w:basedOn w:val="Normal"/>
    <w:pPr>
      <w:shd w:val="clear" w:color="000000" w:fill="FFFFFF"/>
      <w:spacing w:before="100" w:beforeAutospacing="1" w:after="100" w:afterAutospacing="1"/>
    </w:pPr>
    <w:rPr>
      <w:rFonts w:ascii="VNI-Times" w:hAnsi="VNI-Times"/>
      <w:sz w:val="26"/>
      <w:szCs w:val="26"/>
      <w:lang w:val="vi-VN" w:eastAsia="vi-VN"/>
    </w:rPr>
  </w:style>
  <w:style w:type="paragraph" w:customStyle="1" w:styleId="xl97">
    <w:name w:val="xl97"/>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99">
    <w:name w:val="xl99"/>
    <w:basedOn w:val="Normal"/>
    <w:qFormat/>
    <w:pPr>
      <w:shd w:val="clear" w:color="000000" w:fill="FFFFFF"/>
      <w:spacing w:before="100" w:beforeAutospacing="1" w:after="100" w:afterAutospacing="1"/>
      <w:textAlignment w:val="center"/>
    </w:pPr>
    <w:rPr>
      <w:rFonts w:ascii="Arial" w:hAnsi="Arial" w:cs="Arial"/>
      <w:b/>
      <w:bCs/>
      <w:sz w:val="26"/>
      <w:szCs w:val="26"/>
      <w:lang w:val="vi-VN" w:eastAsia="vi-VN"/>
    </w:rPr>
  </w:style>
  <w:style w:type="paragraph" w:customStyle="1" w:styleId="xl100">
    <w:name w:val="xl100"/>
    <w:basedOn w:val="Normal"/>
    <w:qFormat/>
    <w:pPr>
      <w:shd w:val="clear" w:color="000000" w:fill="FFFFFF"/>
      <w:spacing w:before="100" w:beforeAutospacing="1" w:after="100" w:afterAutospacing="1"/>
      <w:jc w:val="right"/>
      <w:textAlignment w:val="center"/>
    </w:pPr>
    <w:rPr>
      <w:rFonts w:ascii="Arial" w:hAnsi="Arial" w:cs="Arial"/>
      <w:sz w:val="26"/>
      <w:szCs w:val="26"/>
      <w:lang w:val="vi-VN" w:eastAsia="vi-VN"/>
    </w:rPr>
  </w:style>
  <w:style w:type="paragraph" w:customStyle="1" w:styleId="xl101">
    <w:name w:val="xl101"/>
    <w:basedOn w:val="Normal"/>
    <w:qFormat/>
    <w:pPr>
      <w:shd w:val="clear" w:color="000000" w:fill="FFFFFF"/>
      <w:spacing w:before="100" w:beforeAutospacing="1" w:after="100" w:afterAutospacing="1"/>
      <w:jc w:val="right"/>
      <w:textAlignment w:val="center"/>
    </w:pPr>
    <w:rPr>
      <w:rFonts w:ascii="Arial" w:hAnsi="Arial" w:cs="Arial"/>
      <w:sz w:val="26"/>
      <w:szCs w:val="26"/>
      <w:lang w:val="vi-VN" w:eastAsia="vi-V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lang w:val="vi-VN" w:eastAsia="vi-VN"/>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lang w:val="vi-VN" w:eastAsia="vi-VN"/>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 w:val="22"/>
      <w:szCs w:val="22"/>
      <w:lang w:val="vi-VN" w:eastAsia="vi-VN"/>
    </w:rPr>
  </w:style>
  <w:style w:type="paragraph" w:customStyle="1" w:styleId="xl111">
    <w:name w:val="xl11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12">
    <w:name w:val="xl11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13">
    <w:name w:val="xl11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20">
    <w:name w:val="xl120"/>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23">
    <w:name w:val="xl12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27">
    <w:name w:val="xl127"/>
    <w:basedOn w:val="Normal"/>
    <w:qFormat/>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28">
    <w:name w:val="xl128"/>
    <w:basedOn w:val="Normal"/>
    <w:qFormat/>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31">
    <w:name w:val="xl131"/>
    <w:basedOn w:val="Normal"/>
    <w:qFormat/>
    <w:pPr>
      <w:pBdr>
        <w:top w:val="single" w:sz="4" w:space="0" w:color="auto"/>
        <w:left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33">
    <w:name w:val="xl133"/>
    <w:basedOn w:val="Normal"/>
    <w:qFormat/>
    <w:pPr>
      <w:pBdr>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36">
    <w:name w:val="xl13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37">
    <w:name w:val="xl137"/>
    <w:basedOn w:val="Normal"/>
    <w:qFormat/>
    <w:pPr>
      <w:pBdr>
        <w:left w:val="single" w:sz="4" w:space="0" w:color="auto"/>
      </w:pBdr>
      <w:spacing w:before="100" w:beforeAutospacing="1" w:after="100" w:afterAutospacing="1"/>
      <w:textAlignment w:val="center"/>
    </w:pPr>
    <w:rPr>
      <w:sz w:val="22"/>
      <w:szCs w:val="22"/>
      <w:lang w:val="vi-VN" w:eastAsia="vi-VN"/>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vi-VN" w:eastAsia="vi-VN"/>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vi-VN" w:eastAsia="vi-VN"/>
    </w:rPr>
  </w:style>
  <w:style w:type="paragraph" w:customStyle="1" w:styleId="xl140">
    <w:name w:val="xl140"/>
    <w:basedOn w:val="Normal"/>
    <w:qFormat/>
    <w:pPr>
      <w:pBdr>
        <w:left w:val="single" w:sz="4" w:space="0" w:color="auto"/>
        <w:bottom w:val="single" w:sz="4" w:space="0" w:color="auto"/>
        <w:right w:val="single" w:sz="4" w:space="0" w:color="auto"/>
      </w:pBdr>
      <w:spacing w:before="100" w:beforeAutospacing="1" w:after="100" w:afterAutospacing="1"/>
    </w:pPr>
    <w:rPr>
      <w:sz w:val="22"/>
      <w:szCs w:val="22"/>
      <w:lang w:val="vi-VN" w:eastAsia="vi-VN"/>
    </w:rPr>
  </w:style>
  <w:style w:type="paragraph" w:customStyle="1" w:styleId="xl141">
    <w:name w:val="xl141"/>
    <w:basedOn w:val="Normal"/>
    <w:qFormat/>
    <w:pPr>
      <w:pBdr>
        <w:top w:val="single" w:sz="4" w:space="0" w:color="auto"/>
        <w:left w:val="single" w:sz="4" w:space="0" w:color="auto"/>
        <w:right w:val="single" w:sz="4" w:space="0" w:color="auto"/>
      </w:pBdr>
      <w:spacing w:before="100" w:beforeAutospacing="1" w:after="100" w:afterAutospacing="1"/>
    </w:pPr>
    <w:rPr>
      <w:sz w:val="22"/>
      <w:szCs w:val="22"/>
      <w:lang w:val="vi-VN" w:eastAsia="vi-VN"/>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43">
    <w:name w:val="xl143"/>
    <w:basedOn w:val="Normal"/>
    <w:qFormat/>
    <w:pPr>
      <w:pBdr>
        <w:left w:val="single" w:sz="4" w:space="0" w:color="auto"/>
        <w:bottom w:val="single" w:sz="4" w:space="0" w:color="auto"/>
        <w:right w:val="single" w:sz="4" w:space="0" w:color="auto"/>
      </w:pBdr>
      <w:spacing w:before="100" w:beforeAutospacing="1" w:after="100" w:afterAutospacing="1"/>
    </w:pPr>
    <w:rPr>
      <w:sz w:val="22"/>
      <w:szCs w:val="22"/>
      <w:lang w:val="vi-VN" w:eastAsia="vi-VN"/>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val="vi-VN" w:eastAsia="vi-VN"/>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lang w:val="vi-VN" w:eastAsia="vi-VN"/>
    </w:rPr>
  </w:style>
  <w:style w:type="paragraph" w:customStyle="1" w:styleId="xl146">
    <w:name w:val="xl146"/>
    <w:basedOn w:val="Normal"/>
    <w:qFormat/>
    <w:pPr>
      <w:spacing w:before="100" w:beforeAutospacing="1" w:after="100" w:afterAutospacing="1"/>
      <w:textAlignment w:val="center"/>
    </w:pPr>
    <w:rPr>
      <w:rFonts w:ascii="Arial" w:hAnsi="Arial" w:cs="Arial"/>
      <w:sz w:val="26"/>
      <w:szCs w:val="26"/>
      <w:lang w:val="vi-VN" w:eastAsia="vi-VN"/>
    </w:rPr>
  </w:style>
  <w:style w:type="paragraph" w:customStyle="1" w:styleId="xl147">
    <w:name w:val="xl1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vi-VN" w:eastAsia="vi-VN"/>
    </w:rPr>
  </w:style>
  <w:style w:type="paragraph" w:customStyle="1" w:styleId="xl148">
    <w:name w:val="xl1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vi-VN" w:eastAsia="vi-VN"/>
    </w:rPr>
  </w:style>
  <w:style w:type="paragraph" w:customStyle="1" w:styleId="xl149">
    <w:name w:val="xl149"/>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50">
    <w:name w:val="xl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lang w:val="vi-VN" w:eastAsia="vi-VN"/>
    </w:rPr>
  </w:style>
  <w:style w:type="paragraph" w:customStyle="1" w:styleId="xl151">
    <w:name w:val="xl151"/>
    <w:basedOn w:val="Normal"/>
    <w:qFormat/>
    <w:pPr>
      <w:pBdr>
        <w:left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52">
    <w:name w:val="xl152"/>
    <w:basedOn w:val="Normal"/>
    <w:qFormat/>
    <w:pPr>
      <w:pBdr>
        <w:left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153">
    <w:name w:val="xl15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54">
    <w:name w:val="xl15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55">
    <w:name w:val="xl155"/>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56">
    <w:name w:val="xl15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157">
    <w:name w:val="xl157"/>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58">
    <w:name w:val="xl158"/>
    <w:basedOn w:val="Normal"/>
    <w:qFormat/>
    <w:pPr>
      <w:pBdr>
        <w:top w:val="single" w:sz="4" w:space="0" w:color="auto"/>
        <w:bottom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59">
    <w:name w:val="xl159"/>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60">
    <w:name w:val="xl160"/>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61">
    <w:name w:val="xl161"/>
    <w:basedOn w:val="Normal"/>
    <w:qFormat/>
    <w:pPr>
      <w:pBdr>
        <w:top w:val="single" w:sz="4" w:space="0" w:color="auto"/>
        <w:bottom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lang w:val="vi-VN" w:eastAsia="vi-VN"/>
    </w:rPr>
  </w:style>
  <w:style w:type="paragraph" w:customStyle="1" w:styleId="xl163">
    <w:name w:val="xl163"/>
    <w:basedOn w:val="Normal"/>
    <w:qFormat/>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character" w:customStyle="1" w:styleId="ListParagraphChar">
    <w:name w:val="List Paragraph Char"/>
    <w:link w:val="ListParagraph"/>
    <w:uiPriority w:val="34"/>
    <w:qFormat/>
    <w:rPr>
      <w:sz w:val="24"/>
      <w:szCs w:val="24"/>
      <w:lang w:val="en-US" w:eastAsia="en-US"/>
    </w:rPr>
  </w:style>
  <w:style w:type="table" w:customStyle="1" w:styleId="TableGrid1">
    <w:name w:val="Table Grid1"/>
    <w:basedOn w:val="TableNormal"/>
    <w:uiPriority w:val="39"/>
    <w:qFormat/>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pPr>
  </w:style>
  <w:style w:type="paragraph" w:customStyle="1" w:styleId="xl1554">
    <w:name w:val="xl1554"/>
    <w:basedOn w:val="Normal"/>
    <w:qFormat/>
    <w:pPr>
      <w:spacing w:before="100" w:beforeAutospacing="1" w:after="100" w:afterAutospacing="1"/>
      <w:jc w:val="center"/>
      <w:textAlignment w:val="center"/>
    </w:pPr>
  </w:style>
  <w:style w:type="paragraph" w:customStyle="1" w:styleId="xl1555">
    <w:name w:val="xl15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6">
    <w:name w:val="xl15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7">
    <w:name w:val="xl1557"/>
    <w:basedOn w:val="Normal"/>
    <w:qFormat/>
    <w:pPr>
      <w:spacing w:before="100" w:beforeAutospacing="1" w:after="100" w:afterAutospacing="1"/>
      <w:jc w:val="center"/>
      <w:textAlignment w:val="center"/>
    </w:pPr>
  </w:style>
  <w:style w:type="paragraph" w:customStyle="1" w:styleId="xl1558">
    <w:name w:val="xl1558"/>
    <w:basedOn w:val="Normal"/>
    <w:qFormat/>
    <w:pPr>
      <w:spacing w:before="100" w:beforeAutospacing="1" w:after="100" w:afterAutospacing="1"/>
      <w:jc w:val="center"/>
      <w:textAlignment w:val="center"/>
    </w:pPr>
  </w:style>
  <w:style w:type="paragraph" w:customStyle="1" w:styleId="xl1559">
    <w:name w:val="xl1559"/>
    <w:basedOn w:val="Normal"/>
    <w:qFormat/>
    <w:pPr>
      <w:spacing w:before="100" w:beforeAutospacing="1" w:after="100" w:afterAutospacing="1"/>
      <w:jc w:val="center"/>
      <w:textAlignment w:val="center"/>
    </w:pPr>
    <w:rPr>
      <w:b/>
      <w:bCs/>
    </w:rPr>
  </w:style>
  <w:style w:type="paragraph" w:customStyle="1" w:styleId="xl1560">
    <w:name w:val="xl15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1">
    <w:name w:val="xl15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2">
    <w:name w:val="xl15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3">
    <w:name w:val="xl15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4">
    <w:name w:val="xl15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5">
    <w:name w:val="xl15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6">
    <w:name w:val="xl15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7">
    <w:name w:val="xl15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568">
    <w:name w:val="xl156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569">
    <w:name w:val="xl15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70">
    <w:name w:val="xl157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1">
    <w:name w:val="xl15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72">
    <w:name w:val="xl15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73">
    <w:name w:val="xl1573"/>
    <w:basedOn w:val="Normal"/>
    <w:qFormat/>
    <w:pPr>
      <w:spacing w:before="100" w:beforeAutospacing="1" w:after="100" w:afterAutospacing="1"/>
      <w:textAlignment w:val="center"/>
    </w:pPr>
    <w:rPr>
      <w:rFonts w:ascii="Calibri" w:hAnsi="Calibri" w:cs="Calibri"/>
    </w:rPr>
  </w:style>
  <w:style w:type="paragraph" w:customStyle="1" w:styleId="xl1574">
    <w:name w:val="xl15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75">
    <w:name w:val="xl15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576">
    <w:name w:val="xl157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8"/>
      <w:szCs w:val="18"/>
    </w:rPr>
  </w:style>
  <w:style w:type="paragraph" w:customStyle="1" w:styleId="xl1577">
    <w:name w:val="xl157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rPr>
  </w:style>
  <w:style w:type="paragraph" w:customStyle="1" w:styleId="xl1578">
    <w:name w:val="xl15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579">
    <w:name w:val="xl1579"/>
    <w:basedOn w:val="Normal"/>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8"/>
      <w:szCs w:val="18"/>
    </w:rPr>
  </w:style>
  <w:style w:type="paragraph" w:customStyle="1" w:styleId="xl1580">
    <w:name w:val="xl1580"/>
    <w:basedOn w:val="Normal"/>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581">
    <w:name w:val="xl1581"/>
    <w:basedOn w:val="Normal"/>
    <w:qFormat/>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18"/>
      <w:szCs w:val="18"/>
    </w:rPr>
  </w:style>
  <w:style w:type="paragraph" w:customStyle="1" w:styleId="xl1582">
    <w:name w:val="xl1582"/>
    <w:basedOn w:val="Normal"/>
    <w:qFormat/>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Calibri" w:hAnsi="Calibri" w:cs="Calibri"/>
    </w:rPr>
  </w:style>
  <w:style w:type="paragraph" w:customStyle="1" w:styleId="xl1583">
    <w:name w:val="xl1583"/>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584">
    <w:name w:val="xl1584"/>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585">
    <w:name w:val="xl1585"/>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6">
    <w:name w:val="xl1586"/>
    <w:basedOn w:val="Normal"/>
    <w:qFormat/>
    <w:pPr>
      <w:pBdr>
        <w:top w:val="single" w:sz="4" w:space="0" w:color="000000"/>
        <w:left w:val="single" w:sz="4" w:space="0" w:color="auto"/>
      </w:pBdr>
      <w:spacing w:before="100" w:beforeAutospacing="1" w:after="100" w:afterAutospacing="1"/>
      <w:jc w:val="center"/>
      <w:textAlignment w:val="center"/>
    </w:pPr>
    <w:rPr>
      <w:sz w:val="18"/>
      <w:szCs w:val="18"/>
    </w:rPr>
  </w:style>
  <w:style w:type="paragraph" w:customStyle="1" w:styleId="xl1587">
    <w:name w:val="xl1587"/>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8">
    <w:name w:val="xl158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9">
    <w:name w:val="xl1589"/>
    <w:basedOn w:val="Normal"/>
    <w:qFormat/>
    <w:pPr>
      <w:pBdr>
        <w:top w:val="single" w:sz="4" w:space="0" w:color="000000"/>
        <w:left w:val="single" w:sz="4" w:space="0" w:color="000000"/>
        <w:bottom w:val="single" w:sz="4" w:space="0" w:color="000000"/>
      </w:pBdr>
      <w:spacing w:before="100" w:beforeAutospacing="1" w:after="100" w:afterAutospacing="1"/>
      <w:jc w:val="center"/>
      <w:textAlignment w:val="center"/>
    </w:pPr>
    <w:rPr>
      <w:sz w:val="18"/>
      <w:szCs w:val="18"/>
    </w:rPr>
  </w:style>
  <w:style w:type="paragraph" w:customStyle="1" w:styleId="xl1590">
    <w:name w:val="xl1590"/>
    <w:basedOn w:val="Normal"/>
    <w:qFormat/>
    <w:pPr>
      <w:pBdr>
        <w:top w:val="single" w:sz="4" w:space="0" w:color="000000"/>
        <w:left w:val="single" w:sz="4" w:space="0" w:color="000000"/>
        <w:bottom w:val="single" w:sz="4" w:space="0" w:color="000000"/>
      </w:pBdr>
      <w:spacing w:before="100" w:beforeAutospacing="1" w:after="100" w:afterAutospacing="1"/>
      <w:jc w:val="center"/>
      <w:textAlignment w:val="center"/>
    </w:pPr>
    <w:rPr>
      <w:sz w:val="18"/>
      <w:szCs w:val="18"/>
    </w:rPr>
  </w:style>
  <w:style w:type="paragraph" w:customStyle="1" w:styleId="xl1591">
    <w:name w:val="xl1591"/>
    <w:basedOn w:val="Normal"/>
    <w:qFormat/>
    <w:pPr>
      <w:pBdr>
        <w:top w:val="single" w:sz="4" w:space="0" w:color="000000"/>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2">
    <w:name w:val="xl1592"/>
    <w:basedOn w:val="Normal"/>
    <w:qFormat/>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593">
    <w:name w:val="xl1593"/>
    <w:basedOn w:val="Normal"/>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4">
    <w:name w:val="xl15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595">
    <w:name w:val="xl15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596">
    <w:name w:val="xl15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597">
    <w:name w:val="xl15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98">
    <w:name w:val="xl159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99">
    <w:name w:val="xl15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6">
    <w:name w:val="font6"/>
    <w:basedOn w:val="Normal"/>
    <w:qFormat/>
    <w:pPr>
      <w:spacing w:before="100" w:beforeAutospacing="1" w:after="100" w:afterAutospacing="1"/>
    </w:pPr>
    <w:rPr>
      <w:b/>
      <w:bCs/>
      <w:sz w:val="18"/>
      <w:szCs w:val="18"/>
    </w:rPr>
  </w:style>
  <w:style w:type="paragraph" w:customStyle="1" w:styleId="xl1553">
    <w:name w:val="xl1553"/>
    <w:basedOn w:val="Normal"/>
    <w:qFormat/>
    <w:pPr>
      <w:spacing w:before="100" w:beforeAutospacing="1" w:after="100" w:afterAutospacing="1"/>
      <w:jc w:val="center"/>
      <w:textAlignment w:val="center"/>
    </w:pPr>
    <w:rPr>
      <w:b/>
      <w:bCs/>
      <w:sz w:val="20"/>
      <w:szCs w:val="20"/>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4507">
      <w:bodyDiv w:val="1"/>
      <w:marLeft w:val="0"/>
      <w:marRight w:val="0"/>
      <w:marTop w:val="0"/>
      <w:marBottom w:val="0"/>
      <w:divBdr>
        <w:top w:val="none" w:sz="0" w:space="0" w:color="auto"/>
        <w:left w:val="none" w:sz="0" w:space="0" w:color="auto"/>
        <w:bottom w:val="none" w:sz="0" w:space="0" w:color="auto"/>
        <w:right w:val="none" w:sz="0" w:space="0" w:color="auto"/>
      </w:divBdr>
    </w:div>
    <w:div w:id="1381323206">
      <w:bodyDiv w:val="1"/>
      <w:marLeft w:val="0"/>
      <w:marRight w:val="0"/>
      <w:marTop w:val="0"/>
      <w:marBottom w:val="0"/>
      <w:divBdr>
        <w:top w:val="none" w:sz="0" w:space="0" w:color="auto"/>
        <w:left w:val="none" w:sz="0" w:space="0" w:color="auto"/>
        <w:bottom w:val="none" w:sz="0" w:space="0" w:color="auto"/>
        <w:right w:val="none" w:sz="0" w:space="0" w:color="auto"/>
      </w:divBdr>
    </w:div>
    <w:div w:id="1614435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BAE5A-96AE-42CD-8F00-FFCCB897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CÔNG TY CỔ PHẦN                           CỘNG HOÀ XÃ HỘI CHỦ NGHĨA VIỆT NAM</vt:lpstr>
    </vt:vector>
  </TitlesOfParts>
  <Company>VIVACO</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CỘNG HOÀ XÃ HỘI CHỦ NGHĨA VIỆT NAM</dc:title>
  <dc:creator>Administrator</dc:creator>
  <cp:lastModifiedBy>Admin</cp:lastModifiedBy>
  <cp:revision>2</cp:revision>
  <cp:lastPrinted>2025-12-05T06:18:00Z</cp:lastPrinted>
  <dcterms:created xsi:type="dcterms:W3CDTF">2026-06-05T01:20:00Z</dcterms:created>
  <dcterms:modified xsi:type="dcterms:W3CDTF">2026-06-05T01:20:00Z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